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7C" w:rsidRPr="004B587C" w:rsidRDefault="004B587C" w:rsidP="004B587C">
      <w:pPr>
        <w:spacing w:line="408" w:lineRule="auto"/>
        <w:ind w:left="120"/>
        <w:jc w:val="center"/>
        <w:rPr>
          <w:rFonts w:ascii="Times New Roman" w:hAnsi="Times New Roman" w:cs="Times New Roman"/>
          <w:color w:val="auto"/>
        </w:rPr>
      </w:pPr>
      <w:bookmarkStart w:id="0" w:name="bookmark0"/>
      <w:bookmarkStart w:id="1" w:name="_GoBack"/>
      <w:bookmarkEnd w:id="1"/>
    </w:p>
    <w:p w:rsidR="004B587C" w:rsidRPr="004B587C" w:rsidRDefault="004B587C" w:rsidP="004B587C">
      <w:pPr>
        <w:spacing w:line="408" w:lineRule="auto"/>
        <w:ind w:left="120"/>
        <w:jc w:val="center"/>
        <w:rPr>
          <w:rFonts w:ascii="Times New Roman" w:hAnsi="Times New Roman" w:cs="Times New Roman"/>
          <w:color w:val="auto"/>
        </w:rPr>
      </w:pPr>
      <w:r w:rsidRPr="004B587C">
        <w:rPr>
          <w:rFonts w:ascii="Times New Roman" w:hAnsi="Times New Roman" w:cs="Times New Roman"/>
          <w:color w:val="auto"/>
        </w:rPr>
        <w:t xml:space="preserve">МИНИСТЕРСТВО ПРОСВЕЩЕНИЯ РОССИЙСКОЙ ФЕДЕРАЦИИ </w:t>
      </w:r>
    </w:p>
    <w:p w:rsidR="004B587C" w:rsidRPr="004B587C" w:rsidRDefault="004B587C" w:rsidP="004B587C">
      <w:pPr>
        <w:spacing w:line="408" w:lineRule="auto"/>
        <w:ind w:left="120"/>
        <w:jc w:val="center"/>
        <w:rPr>
          <w:rFonts w:ascii="Times New Roman" w:hAnsi="Times New Roman" w:cs="Times New Roman"/>
          <w:color w:val="auto"/>
        </w:rPr>
      </w:pPr>
      <w:r w:rsidRPr="004B587C">
        <w:rPr>
          <w:rFonts w:ascii="Times New Roman" w:hAnsi="Times New Roman" w:cs="Times New Roman"/>
          <w:color w:val="auto"/>
        </w:rPr>
        <w:t xml:space="preserve">УПРАВЛЕНИЕ СОЦИАЛЬНОЙ СФЕРЫ АДМИНИСТРАЦИИ ГАВРИЛОВО-ПОСАДСКОГО МУНИЦИПАЛЬНОГО РАЙОНА </w:t>
      </w:r>
    </w:p>
    <w:p w:rsidR="004B587C" w:rsidRPr="004B587C" w:rsidRDefault="004B587C" w:rsidP="004B587C">
      <w:pPr>
        <w:spacing w:line="408" w:lineRule="auto"/>
        <w:ind w:left="120"/>
        <w:jc w:val="center"/>
        <w:rPr>
          <w:rFonts w:ascii="Times New Roman" w:hAnsi="Times New Roman" w:cs="Times New Roman"/>
          <w:color w:val="auto"/>
        </w:rPr>
      </w:pPr>
      <w:r w:rsidRPr="004B587C">
        <w:rPr>
          <w:rFonts w:ascii="Times New Roman" w:hAnsi="Times New Roman" w:cs="Times New Roman"/>
          <w:color w:val="auto"/>
        </w:rPr>
        <w:t>МУНИЦИПАЛЬНОЕ БЮДЖЕТНОЕ ОБЩЕОБРАЗОВАТЕЛЬНОЕ УЧРЕЖДЕНИЕ «ГАВРИЛОВО-ПОСАДСКАЯ СРЕДНЯЯ ШКОЛА №1»</w:t>
      </w:r>
    </w:p>
    <w:p w:rsidR="004B587C" w:rsidRPr="004B587C" w:rsidRDefault="004B587C" w:rsidP="004B587C">
      <w:pPr>
        <w:spacing w:line="408" w:lineRule="auto"/>
        <w:ind w:left="120"/>
        <w:jc w:val="center"/>
        <w:rPr>
          <w:rFonts w:ascii="Times New Roman" w:hAnsi="Times New Roman" w:cs="Times New Roman"/>
          <w:color w:val="auto"/>
        </w:rPr>
      </w:pPr>
    </w:p>
    <w:tbl>
      <w:tblPr>
        <w:tblStyle w:val="15"/>
        <w:tblW w:w="10774" w:type="dxa"/>
        <w:tblInd w:w="-1168" w:type="dxa"/>
        <w:tblLook w:val="04A0" w:firstRow="1" w:lastRow="0" w:firstColumn="1" w:lastColumn="0" w:noHBand="0" w:noVBand="1"/>
      </w:tblPr>
      <w:tblGrid>
        <w:gridCol w:w="3686"/>
        <w:gridCol w:w="3686"/>
        <w:gridCol w:w="3402"/>
      </w:tblGrid>
      <w:tr w:rsidR="004B587C" w:rsidRPr="004B587C" w:rsidTr="001B27AA">
        <w:tc>
          <w:tcPr>
            <w:tcW w:w="3686" w:type="dxa"/>
          </w:tcPr>
          <w:p w:rsidR="004B587C" w:rsidRPr="004B587C" w:rsidRDefault="004B587C" w:rsidP="004B587C">
            <w:pPr>
              <w:spacing w:line="475" w:lineRule="exact"/>
              <w:jc w:val="center"/>
              <w:rPr>
                <w:rFonts w:ascii="Times New Roman" w:hAnsi="Times New Roman" w:cs="Times New Roman"/>
                <w:color w:val="auto"/>
                <w:sz w:val="28"/>
                <w:szCs w:val="28"/>
              </w:rPr>
            </w:pPr>
            <w:r w:rsidRPr="004B587C">
              <w:rPr>
                <w:rFonts w:ascii="Times New Roman" w:hAnsi="Times New Roman" w:cs="Times New Roman"/>
                <w:b/>
                <w:bCs/>
                <w:color w:val="auto"/>
                <w:sz w:val="28"/>
                <w:szCs w:val="28"/>
              </w:rPr>
              <w:t>СОГЛАСОВАНО</w:t>
            </w:r>
          </w:p>
          <w:p w:rsidR="004B587C" w:rsidRPr="004B587C" w:rsidRDefault="004B587C" w:rsidP="004B587C">
            <w:pPr>
              <w:spacing w:line="475" w:lineRule="exact"/>
              <w:jc w:val="center"/>
              <w:rPr>
                <w:rFonts w:ascii="Times New Roman" w:hAnsi="Times New Roman" w:cs="Times New Roman"/>
                <w:color w:val="auto"/>
                <w:sz w:val="28"/>
                <w:szCs w:val="28"/>
              </w:rPr>
            </w:pPr>
            <w:r w:rsidRPr="004B587C">
              <w:rPr>
                <w:rFonts w:ascii="Times New Roman" w:hAnsi="Times New Roman" w:cs="Times New Roman"/>
                <w:color w:val="auto"/>
                <w:sz w:val="28"/>
                <w:szCs w:val="28"/>
              </w:rPr>
              <w:t>Методический совет</w:t>
            </w:r>
          </w:p>
          <w:p w:rsidR="004B587C" w:rsidRPr="004B587C" w:rsidRDefault="004B587C" w:rsidP="004B587C">
            <w:pPr>
              <w:spacing w:line="475" w:lineRule="exact"/>
              <w:rPr>
                <w:rFonts w:ascii="Times New Roman" w:hAnsi="Times New Roman" w:cs="Times New Roman"/>
                <w:color w:val="auto"/>
                <w:sz w:val="28"/>
                <w:szCs w:val="28"/>
              </w:rPr>
            </w:pPr>
            <w:r w:rsidRPr="004B587C">
              <w:rPr>
                <w:rFonts w:ascii="Times New Roman" w:hAnsi="Times New Roman" w:cs="Times New Roman"/>
                <w:color w:val="auto"/>
                <w:sz w:val="28"/>
                <w:szCs w:val="28"/>
              </w:rPr>
              <w:t>______________ Белова Н.В.</w:t>
            </w:r>
          </w:p>
          <w:p w:rsidR="004B587C" w:rsidRPr="004B587C" w:rsidRDefault="004B587C" w:rsidP="004B587C">
            <w:pPr>
              <w:spacing w:line="475" w:lineRule="exact"/>
              <w:rPr>
                <w:rFonts w:ascii="Times New Roman" w:hAnsi="Times New Roman" w:cs="Times New Roman"/>
                <w:color w:val="auto"/>
                <w:sz w:val="28"/>
                <w:szCs w:val="28"/>
              </w:rPr>
            </w:pPr>
            <w:r w:rsidRPr="004B587C">
              <w:rPr>
                <w:rFonts w:ascii="Times New Roman" w:hAnsi="Times New Roman" w:cs="Times New Roman"/>
                <w:color w:val="auto"/>
                <w:sz w:val="28"/>
                <w:szCs w:val="28"/>
              </w:rPr>
              <w:t>Протокол №1</w:t>
            </w:r>
          </w:p>
          <w:p w:rsidR="004B587C" w:rsidRPr="004B587C" w:rsidRDefault="004B587C" w:rsidP="004B587C">
            <w:pPr>
              <w:spacing w:line="475" w:lineRule="exact"/>
              <w:rPr>
                <w:rFonts w:ascii="Times New Roman" w:hAnsi="Times New Roman" w:cs="Times New Roman"/>
                <w:b/>
                <w:bCs/>
                <w:color w:val="auto"/>
                <w:sz w:val="28"/>
                <w:szCs w:val="28"/>
              </w:rPr>
            </w:pPr>
            <w:r w:rsidRPr="004B587C">
              <w:rPr>
                <w:rFonts w:ascii="Times New Roman" w:hAnsi="Times New Roman" w:cs="Times New Roman"/>
                <w:color w:val="auto"/>
                <w:sz w:val="28"/>
                <w:szCs w:val="28"/>
              </w:rPr>
              <w:t>от «04» сентября 2023 г.</w:t>
            </w:r>
          </w:p>
        </w:tc>
        <w:tc>
          <w:tcPr>
            <w:tcW w:w="3686" w:type="dxa"/>
          </w:tcPr>
          <w:p w:rsidR="004B587C" w:rsidRPr="004B587C" w:rsidRDefault="004B587C" w:rsidP="004B587C">
            <w:pPr>
              <w:spacing w:line="475" w:lineRule="exact"/>
              <w:jc w:val="center"/>
              <w:rPr>
                <w:rFonts w:ascii="Times New Roman" w:hAnsi="Times New Roman" w:cs="Times New Roman"/>
                <w:b/>
                <w:bCs/>
                <w:color w:val="auto"/>
                <w:sz w:val="28"/>
                <w:szCs w:val="28"/>
              </w:rPr>
            </w:pPr>
            <w:r w:rsidRPr="004B587C">
              <w:rPr>
                <w:rFonts w:ascii="Times New Roman" w:hAnsi="Times New Roman" w:cs="Times New Roman"/>
                <w:b/>
                <w:bCs/>
                <w:color w:val="auto"/>
                <w:sz w:val="28"/>
                <w:szCs w:val="28"/>
              </w:rPr>
              <w:t>РАССМОТРЕНО</w:t>
            </w:r>
          </w:p>
          <w:p w:rsidR="004B587C" w:rsidRPr="004B587C" w:rsidRDefault="004B587C" w:rsidP="004B587C">
            <w:pPr>
              <w:spacing w:line="475" w:lineRule="exact"/>
              <w:jc w:val="center"/>
              <w:rPr>
                <w:rFonts w:ascii="Times New Roman" w:hAnsi="Times New Roman" w:cs="Times New Roman"/>
                <w:b/>
                <w:bCs/>
                <w:color w:val="auto"/>
                <w:sz w:val="28"/>
                <w:szCs w:val="28"/>
              </w:rPr>
            </w:pPr>
            <w:r w:rsidRPr="004B587C">
              <w:rPr>
                <w:rFonts w:ascii="Times New Roman" w:hAnsi="Times New Roman" w:cs="Times New Roman"/>
                <w:bCs/>
                <w:color w:val="auto"/>
                <w:sz w:val="28"/>
                <w:szCs w:val="28"/>
              </w:rPr>
              <w:t xml:space="preserve">Зам.Директора по УВР </w:t>
            </w:r>
          </w:p>
          <w:p w:rsidR="004B587C" w:rsidRPr="004B587C" w:rsidRDefault="004B587C" w:rsidP="004B587C">
            <w:pPr>
              <w:spacing w:line="475" w:lineRule="exact"/>
              <w:rPr>
                <w:rFonts w:ascii="Times New Roman" w:hAnsi="Times New Roman" w:cs="Times New Roman"/>
                <w:bCs/>
                <w:color w:val="auto"/>
                <w:sz w:val="28"/>
                <w:szCs w:val="28"/>
              </w:rPr>
            </w:pPr>
            <w:r w:rsidRPr="004B587C">
              <w:rPr>
                <w:rFonts w:ascii="Times New Roman" w:hAnsi="Times New Roman" w:cs="Times New Roman"/>
                <w:bCs/>
                <w:color w:val="auto"/>
                <w:sz w:val="28"/>
                <w:szCs w:val="28"/>
              </w:rPr>
              <w:t>__________ Салазанова А.В.</w:t>
            </w:r>
          </w:p>
          <w:p w:rsidR="004B587C" w:rsidRPr="004B587C" w:rsidRDefault="004B587C" w:rsidP="004B587C">
            <w:pPr>
              <w:spacing w:line="475" w:lineRule="exact"/>
              <w:rPr>
                <w:rFonts w:ascii="Times New Roman" w:hAnsi="Times New Roman" w:cs="Times New Roman"/>
                <w:bCs/>
                <w:color w:val="auto"/>
                <w:sz w:val="28"/>
                <w:szCs w:val="28"/>
              </w:rPr>
            </w:pPr>
            <w:r w:rsidRPr="004B587C">
              <w:rPr>
                <w:rFonts w:ascii="Times New Roman" w:hAnsi="Times New Roman" w:cs="Times New Roman"/>
                <w:bCs/>
                <w:color w:val="auto"/>
                <w:sz w:val="28"/>
                <w:szCs w:val="28"/>
              </w:rPr>
              <w:t>«04» сентября 2023 г.</w:t>
            </w:r>
          </w:p>
        </w:tc>
        <w:tc>
          <w:tcPr>
            <w:tcW w:w="3402" w:type="dxa"/>
          </w:tcPr>
          <w:p w:rsidR="004B587C" w:rsidRPr="004B587C" w:rsidRDefault="004B587C" w:rsidP="004B587C">
            <w:pPr>
              <w:spacing w:line="475" w:lineRule="exact"/>
              <w:ind w:right="180"/>
              <w:rPr>
                <w:rFonts w:ascii="Times New Roman" w:hAnsi="Times New Roman" w:cs="Times New Roman"/>
                <w:b/>
                <w:bCs/>
                <w:color w:val="auto"/>
                <w:sz w:val="28"/>
                <w:szCs w:val="28"/>
              </w:rPr>
            </w:pPr>
            <w:r w:rsidRPr="004B587C">
              <w:rPr>
                <w:rFonts w:ascii="Times New Roman" w:hAnsi="Times New Roman" w:cs="Times New Roman"/>
                <w:color w:val="auto"/>
                <w:sz w:val="28"/>
                <w:szCs w:val="28"/>
              </w:rPr>
              <w:t xml:space="preserve"> </w:t>
            </w:r>
            <w:r w:rsidRPr="004B587C">
              <w:rPr>
                <w:rFonts w:ascii="Times New Roman" w:hAnsi="Times New Roman" w:cs="Times New Roman"/>
                <w:b/>
                <w:bCs/>
                <w:color w:val="auto"/>
                <w:sz w:val="28"/>
                <w:szCs w:val="28"/>
              </w:rPr>
              <w:t xml:space="preserve">        УТВЕРЖДЕНО</w:t>
            </w:r>
          </w:p>
          <w:p w:rsidR="004B587C" w:rsidRPr="004B587C" w:rsidRDefault="004B587C" w:rsidP="004B587C">
            <w:pPr>
              <w:spacing w:line="475" w:lineRule="exact"/>
              <w:ind w:right="180"/>
              <w:jc w:val="center"/>
              <w:rPr>
                <w:rFonts w:ascii="Times New Roman" w:hAnsi="Times New Roman" w:cs="Times New Roman"/>
                <w:bCs/>
                <w:color w:val="auto"/>
                <w:sz w:val="28"/>
                <w:szCs w:val="28"/>
              </w:rPr>
            </w:pPr>
            <w:r w:rsidRPr="004B587C">
              <w:rPr>
                <w:rFonts w:ascii="Times New Roman" w:hAnsi="Times New Roman" w:cs="Times New Roman"/>
                <w:bCs/>
                <w:color w:val="auto"/>
                <w:sz w:val="28"/>
                <w:szCs w:val="28"/>
              </w:rPr>
              <w:t>Директор</w:t>
            </w:r>
          </w:p>
          <w:p w:rsidR="004B587C" w:rsidRPr="004B587C" w:rsidRDefault="004B587C" w:rsidP="004B587C">
            <w:pPr>
              <w:spacing w:line="475" w:lineRule="exact"/>
              <w:ind w:right="180"/>
              <w:rPr>
                <w:rFonts w:ascii="Times New Roman" w:hAnsi="Times New Roman" w:cs="Times New Roman"/>
                <w:bCs/>
                <w:color w:val="auto"/>
                <w:sz w:val="28"/>
                <w:szCs w:val="28"/>
              </w:rPr>
            </w:pPr>
            <w:r w:rsidRPr="004B587C">
              <w:rPr>
                <w:rFonts w:ascii="Times New Roman" w:hAnsi="Times New Roman" w:cs="Times New Roman"/>
                <w:bCs/>
                <w:color w:val="auto"/>
                <w:sz w:val="28"/>
                <w:szCs w:val="28"/>
              </w:rPr>
              <w:t>___________Исаева Т.А.</w:t>
            </w:r>
          </w:p>
          <w:p w:rsidR="004B587C" w:rsidRPr="004B587C" w:rsidRDefault="004B587C" w:rsidP="004B587C">
            <w:pPr>
              <w:spacing w:line="475" w:lineRule="exact"/>
              <w:ind w:right="180"/>
              <w:rPr>
                <w:rFonts w:ascii="Times New Roman" w:hAnsi="Times New Roman" w:cs="Times New Roman"/>
                <w:bCs/>
                <w:color w:val="auto"/>
                <w:sz w:val="28"/>
                <w:szCs w:val="28"/>
              </w:rPr>
            </w:pPr>
            <w:r w:rsidRPr="004B587C">
              <w:rPr>
                <w:rFonts w:ascii="Times New Roman" w:hAnsi="Times New Roman" w:cs="Times New Roman"/>
                <w:bCs/>
                <w:color w:val="auto"/>
                <w:sz w:val="28"/>
                <w:szCs w:val="28"/>
              </w:rPr>
              <w:t>Приказ № 77л-о</w:t>
            </w:r>
          </w:p>
          <w:p w:rsidR="004B587C" w:rsidRPr="004B587C" w:rsidRDefault="004B587C" w:rsidP="004B587C">
            <w:pPr>
              <w:spacing w:line="475" w:lineRule="exact"/>
              <w:ind w:right="180"/>
              <w:rPr>
                <w:rFonts w:ascii="Times New Roman" w:hAnsi="Times New Roman" w:cs="Times New Roman"/>
                <w:b/>
                <w:bCs/>
                <w:color w:val="auto"/>
                <w:sz w:val="28"/>
                <w:szCs w:val="28"/>
              </w:rPr>
            </w:pPr>
            <w:r w:rsidRPr="004B587C">
              <w:rPr>
                <w:rFonts w:ascii="Times New Roman" w:hAnsi="Times New Roman" w:cs="Times New Roman"/>
                <w:bCs/>
                <w:color w:val="auto"/>
                <w:sz w:val="28"/>
                <w:szCs w:val="28"/>
              </w:rPr>
              <w:t>от «04» сентября 2023 г.</w:t>
            </w:r>
          </w:p>
        </w:tc>
      </w:tr>
    </w:tbl>
    <w:p w:rsidR="004B587C" w:rsidRPr="004B587C" w:rsidRDefault="004B587C" w:rsidP="004B587C">
      <w:pPr>
        <w:spacing w:after="222" w:line="270" w:lineRule="exact"/>
        <w:ind w:right="180"/>
        <w:jc w:val="center"/>
        <w:rPr>
          <w:rFonts w:ascii="Times New Roman" w:hAnsi="Times New Roman" w:cs="Times New Roman"/>
          <w:b/>
          <w:bCs/>
          <w:color w:val="auto"/>
          <w:sz w:val="28"/>
          <w:szCs w:val="28"/>
        </w:rPr>
      </w:pPr>
    </w:p>
    <w:p w:rsidR="004B587C" w:rsidRPr="004B587C" w:rsidRDefault="004B587C" w:rsidP="004B587C">
      <w:pPr>
        <w:spacing w:after="222" w:line="270" w:lineRule="exact"/>
        <w:ind w:right="180"/>
        <w:jc w:val="center"/>
        <w:rPr>
          <w:rFonts w:ascii="Times New Roman" w:hAnsi="Times New Roman" w:cs="Times New Roman"/>
          <w:b/>
          <w:bCs/>
          <w:color w:val="auto"/>
          <w:sz w:val="28"/>
          <w:szCs w:val="28"/>
        </w:rPr>
      </w:pPr>
    </w:p>
    <w:p w:rsidR="004B587C" w:rsidRPr="004B587C" w:rsidRDefault="004B587C" w:rsidP="004B587C">
      <w:pPr>
        <w:spacing w:after="222" w:line="270" w:lineRule="exact"/>
        <w:ind w:right="180"/>
        <w:jc w:val="center"/>
        <w:rPr>
          <w:rFonts w:ascii="Times New Roman" w:hAnsi="Times New Roman" w:cs="Times New Roman"/>
          <w:b/>
          <w:bCs/>
          <w:color w:val="auto"/>
          <w:sz w:val="28"/>
          <w:szCs w:val="28"/>
        </w:rPr>
      </w:pPr>
      <w:r w:rsidRPr="004B587C">
        <w:rPr>
          <w:rFonts w:ascii="Times New Roman" w:hAnsi="Times New Roman" w:cs="Times New Roman"/>
          <w:b/>
          <w:bCs/>
          <w:color w:val="auto"/>
          <w:sz w:val="28"/>
          <w:szCs w:val="28"/>
        </w:rPr>
        <w:t>РАБОЧАЯ ПРОГРАММА</w:t>
      </w:r>
    </w:p>
    <w:p w:rsidR="004B587C" w:rsidRPr="004B587C" w:rsidRDefault="004B587C" w:rsidP="004B587C">
      <w:pPr>
        <w:spacing w:after="527" w:line="270" w:lineRule="exact"/>
        <w:ind w:right="180"/>
        <w:jc w:val="center"/>
        <w:rPr>
          <w:rFonts w:ascii="Times New Roman" w:hAnsi="Times New Roman" w:cs="Times New Roman"/>
          <w:color w:val="auto"/>
          <w:sz w:val="28"/>
          <w:szCs w:val="28"/>
        </w:rPr>
      </w:pPr>
      <w:r w:rsidRPr="004B587C">
        <w:rPr>
          <w:rFonts w:ascii="Times New Roman" w:hAnsi="Times New Roman" w:cs="Times New Roman"/>
          <w:color w:val="auto"/>
          <w:sz w:val="28"/>
          <w:szCs w:val="28"/>
          <w:lang w:eastAsia="en-US"/>
        </w:rPr>
        <w:t>(</w:t>
      </w:r>
      <w:r w:rsidRPr="004B587C">
        <w:rPr>
          <w:rFonts w:ascii="Times New Roman" w:hAnsi="Times New Roman" w:cs="Times New Roman"/>
          <w:color w:val="auto"/>
          <w:sz w:val="28"/>
          <w:szCs w:val="28"/>
          <w:lang w:val="en-US" w:eastAsia="en-US"/>
        </w:rPr>
        <w:t>ID</w:t>
      </w:r>
      <w:r w:rsidRPr="004B587C">
        <w:rPr>
          <w:rFonts w:ascii="Times New Roman" w:hAnsi="Times New Roman" w:cs="Times New Roman"/>
          <w:color w:val="auto"/>
          <w:sz w:val="28"/>
          <w:szCs w:val="28"/>
          <w:lang w:eastAsia="en-US"/>
        </w:rPr>
        <w:t xml:space="preserve"> </w:t>
      </w:r>
      <w:r w:rsidRPr="004B587C">
        <w:rPr>
          <w:rFonts w:ascii="Times New Roman" w:hAnsi="Times New Roman" w:cs="Times New Roman"/>
          <w:color w:val="auto"/>
          <w:sz w:val="28"/>
          <w:szCs w:val="28"/>
        </w:rPr>
        <w:t>2212459)</w:t>
      </w:r>
    </w:p>
    <w:p w:rsidR="004B587C" w:rsidRPr="004B587C" w:rsidRDefault="004B587C" w:rsidP="004B587C">
      <w:pPr>
        <w:spacing w:after="222" w:line="270" w:lineRule="exact"/>
        <w:ind w:right="180"/>
        <w:jc w:val="center"/>
        <w:rPr>
          <w:rFonts w:ascii="Times New Roman" w:hAnsi="Times New Roman" w:cs="Times New Roman"/>
          <w:b/>
          <w:bCs/>
          <w:color w:val="auto"/>
          <w:sz w:val="28"/>
          <w:szCs w:val="28"/>
        </w:rPr>
      </w:pPr>
      <w:r w:rsidRPr="004B587C">
        <w:rPr>
          <w:rFonts w:ascii="Times New Roman" w:hAnsi="Times New Roman" w:cs="Times New Roman"/>
          <w:b/>
          <w:bCs/>
          <w:color w:val="auto"/>
          <w:sz w:val="28"/>
          <w:szCs w:val="28"/>
        </w:rPr>
        <w:t>учебного предмета «Иностранный язык (английский)»</w:t>
      </w:r>
    </w:p>
    <w:p w:rsidR="004B587C" w:rsidRPr="004B587C" w:rsidRDefault="004B587C" w:rsidP="004B587C">
      <w:pPr>
        <w:spacing w:after="3947" w:line="270" w:lineRule="exact"/>
        <w:ind w:right="180"/>
        <w:jc w:val="center"/>
        <w:rPr>
          <w:rFonts w:ascii="Times New Roman" w:hAnsi="Times New Roman" w:cs="Times New Roman"/>
          <w:color w:val="auto"/>
          <w:sz w:val="27"/>
          <w:szCs w:val="27"/>
        </w:rPr>
      </w:pPr>
      <w:r w:rsidRPr="004B587C">
        <w:rPr>
          <w:rFonts w:ascii="Times New Roman" w:hAnsi="Times New Roman" w:cs="Times New Roman"/>
          <w:color w:val="auto"/>
          <w:sz w:val="28"/>
          <w:szCs w:val="28"/>
        </w:rPr>
        <w:t>для обучающихся 5</w:t>
      </w:r>
      <w:r w:rsidRPr="004B587C">
        <w:rPr>
          <w:rFonts w:ascii="Times New Roman" w:hAnsi="Times New Roman" w:cs="Times New Roman"/>
          <w:color w:val="auto"/>
          <w:spacing w:val="60"/>
          <w:sz w:val="28"/>
          <w:szCs w:val="28"/>
          <w:shd w:val="clear" w:color="auto" w:fill="FFFFFF"/>
        </w:rPr>
        <w:t>-9</w:t>
      </w:r>
      <w:r w:rsidRPr="004B587C">
        <w:rPr>
          <w:rFonts w:ascii="Times New Roman" w:hAnsi="Times New Roman" w:cs="Times New Roman"/>
          <w:color w:val="auto"/>
          <w:sz w:val="28"/>
          <w:szCs w:val="28"/>
        </w:rPr>
        <w:t xml:space="preserve"> кла</w:t>
      </w:r>
      <w:r w:rsidRPr="004B587C">
        <w:rPr>
          <w:rFonts w:ascii="Times New Roman" w:hAnsi="Times New Roman" w:cs="Times New Roman"/>
          <w:color w:val="auto"/>
          <w:sz w:val="27"/>
          <w:szCs w:val="27"/>
        </w:rPr>
        <w:t>ссов</w:t>
      </w:r>
    </w:p>
    <w:p w:rsidR="004B587C" w:rsidRPr="004B587C" w:rsidRDefault="004B587C" w:rsidP="004B587C">
      <w:pPr>
        <w:spacing w:after="3947" w:line="270" w:lineRule="exact"/>
        <w:ind w:right="180"/>
        <w:jc w:val="center"/>
        <w:rPr>
          <w:rFonts w:ascii="Times New Roman" w:hAnsi="Times New Roman" w:cs="Times New Roman"/>
          <w:b/>
          <w:bCs/>
          <w:sz w:val="28"/>
          <w:szCs w:val="28"/>
        </w:rPr>
      </w:pPr>
      <w:r w:rsidRPr="004B587C">
        <w:rPr>
          <w:rFonts w:ascii="Times New Roman" w:hAnsi="Times New Roman" w:cs="Times New Roman"/>
          <w:sz w:val="28"/>
          <w:szCs w:val="28"/>
        </w:rPr>
        <w:t>Гаврилов Посад 2023</w:t>
      </w:r>
    </w:p>
    <w:p w:rsidR="00AA2998" w:rsidRDefault="00AA2998">
      <w:pPr>
        <w:pStyle w:val="11"/>
        <w:keepNext/>
        <w:keepLines/>
        <w:shd w:val="clear" w:color="auto" w:fill="auto"/>
        <w:spacing w:after="283" w:line="270" w:lineRule="exact"/>
        <w:ind w:left="300"/>
      </w:pPr>
      <w:r>
        <w:lastRenderedPageBreak/>
        <w:t>ПОЯСНИТЕЛЬНАЯ ЗАПИСКА</w:t>
      </w:r>
      <w:bookmarkEnd w:id="0"/>
    </w:p>
    <w:p w:rsidR="00AA2998" w:rsidRDefault="00AA2998">
      <w:pPr>
        <w:pStyle w:val="a4"/>
        <w:shd w:val="clear" w:color="auto" w:fill="auto"/>
        <w:spacing w:before="0" w:after="0" w:line="350" w:lineRule="exact"/>
        <w:ind w:right="20" w:firstLine="600"/>
        <w:jc w:val="both"/>
      </w:pPr>
      <w: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рабочей программе воспитания.</w:t>
      </w:r>
    </w:p>
    <w:p w:rsidR="00AA2998" w:rsidRDefault="00AA2998">
      <w:pPr>
        <w:pStyle w:val="a4"/>
        <w:shd w:val="clear" w:color="auto" w:fill="auto"/>
        <w:spacing w:before="0" w:after="0" w:line="350" w:lineRule="exact"/>
        <w:ind w:right="20" w:firstLine="600"/>
        <w:jc w:val="both"/>
      </w:pPr>
      <w: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A2998" w:rsidRDefault="00AA2998">
      <w:pPr>
        <w:pStyle w:val="a4"/>
        <w:shd w:val="clear" w:color="auto" w:fill="auto"/>
        <w:spacing w:before="0" w:after="0" w:line="350" w:lineRule="exact"/>
        <w:ind w:right="20" w:firstLine="600"/>
        <w:jc w:val="both"/>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A2998" w:rsidRDefault="00AA2998">
      <w:pPr>
        <w:pStyle w:val="a4"/>
        <w:shd w:val="clear" w:color="auto" w:fill="auto"/>
        <w:spacing w:before="0" w:after="0" w:line="350" w:lineRule="exact"/>
        <w:ind w:right="20" w:firstLine="600"/>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2998" w:rsidRDefault="00AA2998">
      <w:pPr>
        <w:pStyle w:val="a4"/>
        <w:shd w:val="clear" w:color="auto" w:fill="auto"/>
        <w:spacing w:before="0" w:after="0" w:line="350" w:lineRule="exact"/>
        <w:ind w:right="20" w:firstLine="600"/>
        <w:jc w:val="both"/>
      </w:pPr>
      <w: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A2998" w:rsidRDefault="00AA2998">
      <w:pPr>
        <w:pStyle w:val="a4"/>
        <w:shd w:val="clear" w:color="auto" w:fill="auto"/>
        <w:spacing w:before="0" w:after="0" w:line="350" w:lineRule="exact"/>
        <w:ind w:left="20" w:right="20" w:firstLine="600"/>
        <w:jc w:val="both"/>
      </w:pPr>
      <w: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A2998" w:rsidRDefault="00AA2998">
      <w:pPr>
        <w:pStyle w:val="a4"/>
        <w:shd w:val="clear" w:color="auto" w:fill="auto"/>
        <w:spacing w:before="0" w:after="0" w:line="350" w:lineRule="exact"/>
        <w:ind w:left="20" w:right="20" w:firstLine="600"/>
        <w:jc w:val="both"/>
      </w:pPr>
      <w:r>
        <w:t>Целью иноязычного образования является формирование коммуникативной компетенции обучающихся в единстве таких её составляющих, как:</w:t>
      </w:r>
    </w:p>
    <w:p w:rsidR="00AA2998" w:rsidRDefault="00AA2998">
      <w:pPr>
        <w:pStyle w:val="a4"/>
        <w:shd w:val="clear" w:color="auto" w:fill="auto"/>
        <w:spacing w:before="0" w:after="0" w:line="350" w:lineRule="exact"/>
        <w:ind w:left="20" w:right="20" w:firstLine="600"/>
        <w:jc w:val="both"/>
      </w:pPr>
      <w:r>
        <w:t>речевая компетенция - развитие коммуникативных умений в четырёх основных видах речевой деятельности (говорении, аудировании, чтении, письме);</w:t>
      </w:r>
    </w:p>
    <w:p w:rsidR="00AA2998" w:rsidRDefault="00AA2998">
      <w:pPr>
        <w:pStyle w:val="a4"/>
        <w:shd w:val="clear" w:color="auto" w:fill="auto"/>
        <w:spacing w:before="0" w:after="0" w:line="350" w:lineRule="exact"/>
        <w:ind w:left="20" w:right="20" w:firstLine="600"/>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A2998" w:rsidRDefault="00AA2998">
      <w:pPr>
        <w:pStyle w:val="a4"/>
        <w:shd w:val="clear" w:color="auto" w:fill="auto"/>
        <w:spacing w:before="0" w:after="0" w:line="350" w:lineRule="exact"/>
        <w:ind w:left="20" w:right="20" w:firstLine="600"/>
        <w:jc w:val="both"/>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A2998" w:rsidRDefault="00AA2998">
      <w:pPr>
        <w:pStyle w:val="a4"/>
        <w:shd w:val="clear" w:color="auto" w:fill="auto"/>
        <w:spacing w:before="0" w:after="0" w:line="350" w:lineRule="exact"/>
        <w:ind w:left="20" w:right="20" w:firstLine="600"/>
        <w:jc w:val="left"/>
      </w:pPr>
      <w:r>
        <w:t>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A2998" w:rsidRDefault="00AA2998">
      <w:pPr>
        <w:pStyle w:val="a4"/>
        <w:shd w:val="clear" w:color="auto" w:fill="auto"/>
        <w:spacing w:before="0" w:after="0" w:line="350" w:lineRule="exact"/>
        <w:ind w:left="20" w:right="20" w:firstLine="600"/>
        <w:jc w:val="both"/>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 познавательная, информационная, социально-трудовая и компетенция личностного самосовершенствования.</w:t>
      </w:r>
    </w:p>
    <w:p w:rsidR="00AA2998" w:rsidRDefault="00AA2998">
      <w:pPr>
        <w:pStyle w:val="a4"/>
        <w:shd w:val="clear" w:color="auto" w:fill="auto"/>
        <w:spacing w:before="0" w:after="0" w:line="350" w:lineRule="exact"/>
        <w:ind w:left="20" w:right="20" w:firstLine="600"/>
        <w:jc w:val="both"/>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A2998" w:rsidRDefault="00AA2998">
      <w:pPr>
        <w:pStyle w:val="a4"/>
        <w:shd w:val="clear" w:color="auto" w:fill="auto"/>
        <w:spacing w:before="0" w:after="722" w:line="355" w:lineRule="exact"/>
        <w:ind w:left="20" w:right="40" w:firstLine="580"/>
        <w:jc w:val="both"/>
      </w:pPr>
      <w:r>
        <w:lastRenderedPageBreak/>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AA2998" w:rsidRDefault="00AA2998">
      <w:pPr>
        <w:pStyle w:val="11"/>
        <w:keepNext/>
        <w:keepLines/>
        <w:shd w:val="clear" w:color="auto" w:fill="auto"/>
        <w:spacing w:after="0" w:line="653" w:lineRule="exact"/>
        <w:ind w:left="20" w:right="40"/>
      </w:pPr>
      <w:bookmarkStart w:id="2" w:name="bookmark1"/>
      <w:r>
        <w:t>СОДЕРЖАНИЕ ОБУЧЕНИЯ 5 КЛАСС</w:t>
      </w:r>
      <w:bookmarkEnd w:id="2"/>
    </w:p>
    <w:p w:rsidR="00AA2998" w:rsidRDefault="00AA2998">
      <w:pPr>
        <w:pStyle w:val="11"/>
        <w:keepNext/>
        <w:keepLines/>
        <w:shd w:val="clear" w:color="auto" w:fill="auto"/>
        <w:spacing w:after="0" w:line="350" w:lineRule="exact"/>
        <w:ind w:left="20" w:firstLine="580"/>
        <w:jc w:val="both"/>
      </w:pPr>
      <w:bookmarkStart w:id="3" w:name="bookmark2"/>
      <w:r>
        <w:t>Коммуникативные умения</w:t>
      </w:r>
      <w:bookmarkEnd w:id="3"/>
    </w:p>
    <w:p w:rsidR="00AA2998" w:rsidRDefault="00AA2998">
      <w:pPr>
        <w:pStyle w:val="a4"/>
        <w:shd w:val="clear" w:color="auto" w:fill="auto"/>
        <w:spacing w:before="0" w:after="0" w:line="350" w:lineRule="exact"/>
        <w:ind w:left="20" w:right="40" w:firstLine="58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2998" w:rsidRDefault="00AA2998">
      <w:pPr>
        <w:pStyle w:val="a4"/>
        <w:shd w:val="clear" w:color="auto" w:fill="auto"/>
        <w:spacing w:before="0" w:after="0" w:line="350" w:lineRule="exact"/>
        <w:ind w:left="20" w:firstLine="580"/>
        <w:jc w:val="both"/>
      </w:pPr>
      <w:r>
        <w:t>Моя семья. Мои друзья. Семейные праздники: день рождения, Новый</w:t>
      </w:r>
    </w:p>
    <w:p w:rsidR="00AA2998" w:rsidRDefault="00AA2998">
      <w:pPr>
        <w:pStyle w:val="a4"/>
        <w:shd w:val="clear" w:color="auto" w:fill="auto"/>
        <w:spacing w:before="0" w:after="0" w:line="350" w:lineRule="exact"/>
        <w:ind w:left="20" w:firstLine="0"/>
        <w:jc w:val="left"/>
      </w:pPr>
      <w:r>
        <w:t>год.</w:t>
      </w:r>
    </w:p>
    <w:p w:rsidR="00AA2998" w:rsidRDefault="00AA2998">
      <w:pPr>
        <w:pStyle w:val="a4"/>
        <w:shd w:val="clear" w:color="auto" w:fill="auto"/>
        <w:spacing w:before="0" w:after="0" w:line="350" w:lineRule="exact"/>
        <w:ind w:left="20" w:firstLine="580"/>
        <w:jc w:val="both"/>
      </w:pPr>
      <w:r>
        <w:t>Внешность и характер человека (литературного персонажа).</w:t>
      </w:r>
    </w:p>
    <w:p w:rsidR="00AA2998" w:rsidRDefault="00AA2998">
      <w:pPr>
        <w:pStyle w:val="a4"/>
        <w:shd w:val="clear" w:color="auto" w:fill="auto"/>
        <w:spacing w:before="0" w:after="0" w:line="350" w:lineRule="exact"/>
        <w:ind w:left="20" w:right="40" w:firstLine="580"/>
        <w:jc w:val="both"/>
      </w:pPr>
      <w:r>
        <w:t>Досуг и увлечения (хобби) современного подростка (чтение, кино, спорт).</w:t>
      </w:r>
    </w:p>
    <w:p w:rsidR="00AA2998" w:rsidRDefault="00AA2998">
      <w:pPr>
        <w:pStyle w:val="a4"/>
        <w:shd w:val="clear" w:color="auto" w:fill="auto"/>
        <w:spacing w:before="0" w:after="0" w:line="350" w:lineRule="exact"/>
        <w:ind w:left="20" w:firstLine="580"/>
        <w:jc w:val="both"/>
      </w:pPr>
      <w:r>
        <w:t>Здоровый образ жизни: режим труда и отдыха, здоровое питание.</w:t>
      </w:r>
    </w:p>
    <w:p w:rsidR="00AA2998" w:rsidRDefault="00AA2998">
      <w:pPr>
        <w:pStyle w:val="a4"/>
        <w:shd w:val="clear" w:color="auto" w:fill="auto"/>
        <w:spacing w:before="0" w:after="0" w:line="350" w:lineRule="exact"/>
        <w:ind w:left="20" w:firstLine="580"/>
        <w:jc w:val="both"/>
      </w:pPr>
      <w:r>
        <w:t>Покупки: одежда, обувь и продукты питания.</w:t>
      </w:r>
    </w:p>
    <w:p w:rsidR="00AA2998" w:rsidRDefault="00AA2998">
      <w:pPr>
        <w:pStyle w:val="a4"/>
        <w:shd w:val="clear" w:color="auto" w:fill="auto"/>
        <w:spacing w:before="0" w:after="0" w:line="350" w:lineRule="exact"/>
        <w:ind w:left="20" w:right="40" w:firstLine="580"/>
        <w:jc w:val="both"/>
      </w:pPr>
      <w:r>
        <w:t>Школа, школьная жизнь, школьная форма, изучаемые предметы. Переписка с иностранными сверстниками.</w:t>
      </w:r>
    </w:p>
    <w:p w:rsidR="00AA2998" w:rsidRDefault="00AA2998">
      <w:pPr>
        <w:pStyle w:val="a4"/>
        <w:shd w:val="clear" w:color="auto" w:fill="auto"/>
        <w:spacing w:before="0" w:after="0" w:line="350" w:lineRule="exact"/>
        <w:ind w:left="20" w:firstLine="580"/>
        <w:jc w:val="both"/>
      </w:pPr>
      <w:r>
        <w:t>Каникулы в различное время года. Виды отдыха.</w:t>
      </w:r>
    </w:p>
    <w:p w:rsidR="00AA2998" w:rsidRDefault="00AA2998">
      <w:pPr>
        <w:pStyle w:val="a4"/>
        <w:shd w:val="clear" w:color="auto" w:fill="auto"/>
        <w:spacing w:before="0" w:after="0" w:line="350" w:lineRule="exact"/>
        <w:ind w:left="20" w:firstLine="580"/>
        <w:jc w:val="both"/>
      </w:pPr>
      <w:r>
        <w:t>Природа: дикие и домашние животные. Погода.</w:t>
      </w:r>
    </w:p>
    <w:p w:rsidR="00AA2998" w:rsidRDefault="00AA2998">
      <w:pPr>
        <w:pStyle w:val="a4"/>
        <w:shd w:val="clear" w:color="auto" w:fill="auto"/>
        <w:spacing w:before="0" w:after="0" w:line="350" w:lineRule="exact"/>
        <w:ind w:left="20" w:firstLine="580"/>
        <w:jc w:val="both"/>
      </w:pPr>
      <w:r>
        <w:t>Родной город (село). Транспорт.</w:t>
      </w:r>
    </w:p>
    <w:p w:rsidR="00AA2998" w:rsidRDefault="00AA2998">
      <w:pPr>
        <w:pStyle w:val="a4"/>
        <w:shd w:val="clear" w:color="auto" w:fill="auto"/>
        <w:spacing w:before="0" w:after="0" w:line="350" w:lineRule="exact"/>
        <w:ind w:left="20" w:right="40" w:firstLine="580"/>
        <w:jc w:val="both"/>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A2998" w:rsidRDefault="00AA2998">
      <w:pPr>
        <w:pStyle w:val="a4"/>
        <w:shd w:val="clear" w:color="auto" w:fill="auto"/>
        <w:spacing w:before="0" w:after="0" w:line="350" w:lineRule="exact"/>
        <w:ind w:left="20" w:right="40" w:firstLine="580"/>
        <w:jc w:val="both"/>
      </w:pPr>
      <w:r>
        <w:t>Выдающиеся люди родной страны и страны (стран) изучаемого языка: писатели, поэты.</w:t>
      </w:r>
    </w:p>
    <w:p w:rsidR="00AA2998" w:rsidRDefault="00AA2998">
      <w:pPr>
        <w:pStyle w:val="60"/>
        <w:shd w:val="clear" w:color="auto" w:fill="auto"/>
        <w:ind w:left="20"/>
      </w:pPr>
      <w:r>
        <w:t>Говорение</w:t>
      </w:r>
    </w:p>
    <w:p w:rsidR="00AA2998" w:rsidRDefault="00AA2998">
      <w:pPr>
        <w:pStyle w:val="a4"/>
        <w:shd w:val="clear" w:color="auto" w:fill="auto"/>
        <w:spacing w:before="0" w:after="0" w:line="350" w:lineRule="exact"/>
        <w:ind w:left="20" w:right="40" w:firstLine="580"/>
        <w:jc w:val="both"/>
      </w:pPr>
      <w:r>
        <w:t>Развитие коммуникативных умений диалогической речи на базе умений, сформированных на уровне начального общего образования:</w:t>
      </w:r>
    </w:p>
    <w:p w:rsidR="00AA2998" w:rsidRDefault="00AA2998">
      <w:pPr>
        <w:pStyle w:val="a4"/>
        <w:shd w:val="clear" w:color="auto" w:fill="auto"/>
        <w:spacing w:before="0" w:after="0" w:line="350" w:lineRule="exact"/>
        <w:ind w:left="20" w:right="40" w:firstLine="580"/>
        <w:jc w:val="both"/>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2998" w:rsidRDefault="00AA2998">
      <w:pPr>
        <w:pStyle w:val="a4"/>
        <w:shd w:val="clear" w:color="auto" w:fill="auto"/>
        <w:spacing w:before="0" w:after="0" w:line="350" w:lineRule="exact"/>
        <w:ind w:left="20" w:right="20"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A2998" w:rsidRDefault="00AA2998">
      <w:pPr>
        <w:pStyle w:val="a4"/>
        <w:shd w:val="clear" w:color="auto" w:fill="auto"/>
        <w:spacing w:before="0" w:after="0" w:line="350" w:lineRule="exact"/>
        <w:ind w:left="20" w:right="20" w:firstLine="600"/>
        <w:jc w:val="both"/>
      </w:pPr>
      <w:r>
        <w:lastRenderedPageBreak/>
        <w:t>диалог-расспрос: сообщать фактическую информацию, отвечая на вопросы разных видов; запрашивать интересующую информацию.</w:t>
      </w:r>
    </w:p>
    <w:p w:rsidR="00AA2998" w:rsidRDefault="00AA2998">
      <w:pPr>
        <w:pStyle w:val="a4"/>
        <w:shd w:val="clear" w:color="auto" w:fill="auto"/>
        <w:spacing w:before="0" w:after="0" w:line="350" w:lineRule="exact"/>
        <w:ind w:left="20" w:right="20" w:firstLine="600"/>
        <w:jc w:val="both"/>
      </w:pPr>
      <w: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на базе умений, сформированных на уровне начального общего образования:</w:t>
      </w:r>
    </w:p>
    <w:p w:rsidR="00AA2998" w:rsidRDefault="00AA2998">
      <w:pPr>
        <w:pStyle w:val="a4"/>
        <w:shd w:val="clear" w:color="auto" w:fill="auto"/>
        <w:spacing w:before="0" w:after="0" w:line="350" w:lineRule="exact"/>
        <w:ind w:left="20" w:right="20" w:firstLine="600"/>
        <w:jc w:val="both"/>
      </w:pPr>
      <w:r>
        <w:t>создание устных связных монологических высказываний с использованием основных коммуникативных типов речи:</w:t>
      </w:r>
    </w:p>
    <w:p w:rsidR="00AA2998" w:rsidRDefault="00AA2998">
      <w:pPr>
        <w:pStyle w:val="a4"/>
        <w:shd w:val="clear" w:color="auto" w:fill="auto"/>
        <w:spacing w:before="0" w:after="0" w:line="350" w:lineRule="exact"/>
        <w:ind w:left="20" w:right="20" w:firstLine="600"/>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p w:rsidR="00AA2998" w:rsidRDefault="00AA2998">
      <w:pPr>
        <w:pStyle w:val="a4"/>
        <w:shd w:val="clear" w:color="auto" w:fill="auto"/>
        <w:spacing w:before="0" w:after="0" w:line="350" w:lineRule="exact"/>
        <w:ind w:left="20" w:firstLine="600"/>
        <w:jc w:val="both"/>
      </w:pPr>
      <w:r>
        <w:t>повествование (сообщение);</w:t>
      </w:r>
    </w:p>
    <w:p w:rsidR="00AA2998" w:rsidRDefault="00AA2998">
      <w:pPr>
        <w:pStyle w:val="a4"/>
        <w:shd w:val="clear" w:color="auto" w:fill="auto"/>
        <w:spacing w:before="0" w:after="0" w:line="350" w:lineRule="exact"/>
        <w:ind w:left="20" w:right="20" w:firstLine="600"/>
        <w:jc w:val="left"/>
      </w:pPr>
      <w:r>
        <w:t>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A2998" w:rsidRDefault="00AA2998">
      <w:pPr>
        <w:pStyle w:val="a4"/>
        <w:shd w:val="clear" w:color="auto" w:fill="auto"/>
        <w:spacing w:before="0" w:after="0" w:line="350" w:lineRule="exact"/>
        <w:ind w:left="600" w:right="2700" w:firstLine="0"/>
        <w:jc w:val="left"/>
      </w:pPr>
      <w:r>
        <w:t xml:space="preserve">Объём монологического высказывания - 5-6 фраз. </w:t>
      </w:r>
      <w:r>
        <w:rPr>
          <w:rStyle w:val="a5"/>
        </w:rPr>
        <w:t>Аудирование</w:t>
      </w:r>
    </w:p>
    <w:p w:rsidR="00AA2998" w:rsidRDefault="00AA2998">
      <w:pPr>
        <w:pStyle w:val="a4"/>
        <w:shd w:val="clear" w:color="auto" w:fill="auto"/>
        <w:spacing w:before="0" w:after="0" w:line="350" w:lineRule="exact"/>
        <w:ind w:left="20" w:right="20" w:firstLine="600"/>
        <w:jc w:val="both"/>
      </w:pPr>
      <w:r>
        <w:t>Развитие коммуникативных умений аудирования на базе умений, сформированных на уровне начального общего образования:</w:t>
      </w:r>
    </w:p>
    <w:p w:rsidR="00AA2998" w:rsidRDefault="00AA2998">
      <w:pPr>
        <w:pStyle w:val="a4"/>
        <w:shd w:val="clear" w:color="auto" w:fill="auto"/>
        <w:spacing w:before="0" w:after="0" w:line="350" w:lineRule="exact"/>
        <w:ind w:left="20" w:right="20" w:firstLine="600"/>
        <w:jc w:val="both"/>
      </w:pPr>
      <w:r>
        <w:t>при непосредственном общении: понимание на слух речи учителя и одноклассников и вербальная (невербальная) реакция на услышанное;</w:t>
      </w:r>
    </w:p>
    <w:p w:rsidR="00AA2998" w:rsidRDefault="00AA2998">
      <w:pPr>
        <w:pStyle w:val="a4"/>
        <w:shd w:val="clear" w:color="auto" w:fill="auto"/>
        <w:spacing w:before="0" w:after="0" w:line="350" w:lineRule="exact"/>
        <w:ind w:left="20" w:right="20" w:firstLine="600"/>
        <w:jc w:val="both"/>
      </w:pPr>
      <w: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A2998" w:rsidRDefault="00AA2998">
      <w:pPr>
        <w:pStyle w:val="a4"/>
        <w:shd w:val="clear" w:color="auto" w:fill="auto"/>
        <w:spacing w:before="0" w:after="0" w:line="350" w:lineRule="exact"/>
        <w:ind w:right="20" w:firstLine="600"/>
        <w:jc w:val="both"/>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A2998" w:rsidRDefault="00AA2998">
      <w:pPr>
        <w:pStyle w:val="a4"/>
        <w:shd w:val="clear" w:color="auto" w:fill="auto"/>
        <w:spacing w:before="0" w:after="0" w:line="350" w:lineRule="exact"/>
        <w:ind w:right="20" w:firstLine="600"/>
        <w:jc w:val="both"/>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2998" w:rsidRDefault="00AA2998">
      <w:pPr>
        <w:pStyle w:val="a4"/>
        <w:shd w:val="clear" w:color="auto" w:fill="auto"/>
        <w:spacing w:before="0" w:after="0" w:line="350" w:lineRule="exact"/>
        <w:ind w:right="20" w:firstLine="600"/>
        <w:jc w:val="both"/>
      </w:pPr>
      <w: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2998" w:rsidRDefault="00AA2998">
      <w:pPr>
        <w:pStyle w:val="a4"/>
        <w:shd w:val="clear" w:color="auto" w:fill="auto"/>
        <w:spacing w:before="0" w:after="0" w:line="350" w:lineRule="exact"/>
        <w:ind w:firstLine="600"/>
        <w:jc w:val="both"/>
      </w:pPr>
      <w:r>
        <w:t>Время звучания текста (текстов) для аудирования - до 1 минуты.</w:t>
      </w:r>
    </w:p>
    <w:p w:rsidR="00AA2998" w:rsidRDefault="00AA2998">
      <w:pPr>
        <w:pStyle w:val="60"/>
        <w:shd w:val="clear" w:color="auto" w:fill="auto"/>
        <w:ind w:firstLine="600"/>
      </w:pPr>
      <w:r>
        <w:t>Смысловое чтение</w:t>
      </w:r>
    </w:p>
    <w:p w:rsidR="00AA2998" w:rsidRDefault="00AA2998">
      <w:pPr>
        <w:pStyle w:val="a4"/>
        <w:shd w:val="clear" w:color="auto" w:fill="auto"/>
        <w:spacing w:before="0" w:after="0" w:line="350" w:lineRule="exact"/>
        <w:ind w:right="20" w:firstLine="600"/>
        <w:jc w:val="both"/>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998" w:rsidRDefault="00AA2998">
      <w:pPr>
        <w:pStyle w:val="a4"/>
        <w:shd w:val="clear" w:color="auto" w:fill="auto"/>
        <w:spacing w:before="0" w:after="0" w:line="350" w:lineRule="exact"/>
        <w:ind w:right="20" w:firstLine="600"/>
        <w:jc w:val="both"/>
      </w:pPr>
      <w: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A2998" w:rsidRDefault="00AA2998">
      <w:pPr>
        <w:pStyle w:val="a4"/>
        <w:shd w:val="clear" w:color="auto" w:fill="auto"/>
        <w:spacing w:before="0" w:after="0" w:line="350" w:lineRule="exact"/>
        <w:ind w:right="20" w:firstLine="600"/>
        <w:jc w:val="both"/>
      </w:pPr>
      <w: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A2998" w:rsidRDefault="00AA2998">
      <w:pPr>
        <w:pStyle w:val="a4"/>
        <w:shd w:val="clear" w:color="auto" w:fill="auto"/>
        <w:spacing w:before="0" w:after="0" w:line="350" w:lineRule="exact"/>
        <w:ind w:right="20" w:firstLine="600"/>
        <w:jc w:val="both"/>
      </w:pPr>
      <w:r>
        <w:t>Чтение несплошных текстов (таблиц) и понимание представленной в них информации.</w:t>
      </w:r>
    </w:p>
    <w:p w:rsidR="00AA2998" w:rsidRDefault="00AA2998">
      <w:pPr>
        <w:pStyle w:val="a4"/>
        <w:shd w:val="clear" w:color="auto" w:fill="auto"/>
        <w:spacing w:before="0" w:after="0" w:line="350" w:lineRule="exact"/>
        <w:ind w:right="20" w:firstLine="600"/>
        <w:jc w:val="both"/>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A2998" w:rsidRDefault="00AA2998">
      <w:pPr>
        <w:pStyle w:val="a4"/>
        <w:shd w:val="clear" w:color="auto" w:fill="auto"/>
        <w:spacing w:before="0" w:after="0" w:line="350" w:lineRule="exact"/>
        <w:ind w:firstLine="600"/>
        <w:jc w:val="both"/>
      </w:pPr>
      <w:r>
        <w:t>Объём текста (текстов) для чтения - 180-200 слов.</w:t>
      </w:r>
    </w:p>
    <w:p w:rsidR="00AA2998" w:rsidRDefault="00AA2998">
      <w:pPr>
        <w:pStyle w:val="60"/>
        <w:shd w:val="clear" w:color="auto" w:fill="auto"/>
        <w:ind w:firstLine="600"/>
      </w:pPr>
      <w:r>
        <w:t>Письменная речь</w:t>
      </w:r>
    </w:p>
    <w:p w:rsidR="00AA2998" w:rsidRDefault="00AA2998">
      <w:pPr>
        <w:pStyle w:val="a4"/>
        <w:shd w:val="clear" w:color="auto" w:fill="auto"/>
        <w:spacing w:before="0" w:after="0" w:line="350" w:lineRule="exact"/>
        <w:ind w:right="20" w:firstLine="600"/>
        <w:jc w:val="both"/>
      </w:pPr>
      <w:r>
        <w:t>Развитие умений письменной речи на базе умений, сформированных на уровне начального общего образования:</w:t>
      </w:r>
    </w:p>
    <w:p w:rsidR="00AA2998" w:rsidRDefault="00AA2998">
      <w:pPr>
        <w:pStyle w:val="a4"/>
        <w:shd w:val="clear" w:color="auto" w:fill="auto"/>
        <w:spacing w:before="0" w:after="0" w:line="350" w:lineRule="exact"/>
        <w:ind w:right="20" w:firstLine="600"/>
        <w:jc w:val="both"/>
      </w:pPr>
      <w:r>
        <w:t>списывание текста и выписывание из него слов, словосочетаний, предложений в соответствии с решаемой коммуникативной задачей;</w:t>
      </w:r>
    </w:p>
    <w:p w:rsidR="00AA2998" w:rsidRDefault="00AA2998">
      <w:pPr>
        <w:pStyle w:val="a4"/>
        <w:shd w:val="clear" w:color="auto" w:fill="auto"/>
        <w:spacing w:before="0" w:after="0" w:line="350" w:lineRule="exact"/>
        <w:ind w:right="20" w:firstLine="600"/>
        <w:jc w:val="both"/>
      </w:pPr>
      <w:r>
        <w:t>написание коротких поздравлений с праздниками (с Новым годом, Рождеством, днём рождения);</w:t>
      </w:r>
    </w:p>
    <w:p w:rsidR="00AA2998" w:rsidRDefault="00AA2998">
      <w:pPr>
        <w:pStyle w:val="a4"/>
        <w:shd w:val="clear" w:color="auto" w:fill="auto"/>
        <w:spacing w:before="0" w:after="0" w:line="350" w:lineRule="exact"/>
        <w:ind w:left="20" w:right="20"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rsidR="00AA2998" w:rsidRDefault="00AA2998">
      <w:pPr>
        <w:pStyle w:val="a4"/>
        <w:shd w:val="clear" w:color="auto" w:fill="auto"/>
        <w:spacing w:before="0" w:after="0" w:line="350" w:lineRule="exact"/>
        <w:ind w:left="20" w:right="20"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A2998" w:rsidRDefault="00AA2998">
      <w:pPr>
        <w:pStyle w:val="22"/>
        <w:keepNext/>
        <w:keepLines/>
        <w:shd w:val="clear" w:color="auto" w:fill="auto"/>
        <w:ind w:left="20" w:firstLine="600"/>
      </w:pPr>
      <w:bookmarkStart w:id="4" w:name="bookmark3"/>
      <w:r>
        <w:t>Языковые знания и умения</w:t>
      </w:r>
      <w:bookmarkEnd w:id="4"/>
    </w:p>
    <w:p w:rsidR="00AA2998" w:rsidRDefault="00AA2998">
      <w:pPr>
        <w:pStyle w:val="60"/>
        <w:shd w:val="clear" w:color="auto" w:fill="auto"/>
        <w:ind w:left="20" w:firstLine="600"/>
      </w:pPr>
      <w:r>
        <w:t>Фонетическая сторона речи</w:t>
      </w:r>
    </w:p>
    <w:p w:rsidR="00AA2998" w:rsidRDefault="00AA2998">
      <w:pPr>
        <w:pStyle w:val="a4"/>
        <w:shd w:val="clear" w:color="auto" w:fill="auto"/>
        <w:spacing w:before="0" w:after="0" w:line="350" w:lineRule="exact"/>
        <w:ind w:left="20" w:right="20" w:firstLine="600"/>
        <w:jc w:val="both"/>
      </w:pPr>
      <w:r>
        <w:t xml:space="preserve">Различение на слух, без ошибок, ведущих к сбою в коммуникации, произнесение слов с соблюдением правильного ударения и фраз с соблюдением </w:t>
      </w:r>
      <w:r>
        <w:lastRenderedPageBreak/>
        <w:t>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2998" w:rsidRDefault="00AA2998">
      <w:pPr>
        <w:pStyle w:val="a4"/>
        <w:shd w:val="clear" w:color="auto" w:fill="auto"/>
        <w:spacing w:before="0" w:after="0" w:line="350" w:lineRule="exact"/>
        <w:ind w:left="20" w:right="20" w:firstLine="60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2998" w:rsidRDefault="00AA2998">
      <w:pPr>
        <w:pStyle w:val="a4"/>
        <w:shd w:val="clear" w:color="auto" w:fill="auto"/>
        <w:spacing w:before="0" w:after="0" w:line="350" w:lineRule="exact"/>
        <w:ind w:left="20" w:right="20" w:firstLine="600"/>
        <w:jc w:val="both"/>
      </w:pPr>
      <w:r>
        <w:t>Тексты для чтения вслух: беседа (диалог), рассказ, отрывок из статьи научно-популярного характера, сообщение информационного характера.</w:t>
      </w:r>
    </w:p>
    <w:p w:rsidR="00AA2998" w:rsidRDefault="00AA2998">
      <w:pPr>
        <w:pStyle w:val="a4"/>
        <w:shd w:val="clear" w:color="auto" w:fill="auto"/>
        <w:spacing w:before="0" w:after="0" w:line="350" w:lineRule="exact"/>
        <w:ind w:left="20" w:firstLine="600"/>
        <w:jc w:val="both"/>
      </w:pPr>
      <w:r>
        <w:t>Объём текста для чтения вслух - до 90 слов.</w:t>
      </w:r>
    </w:p>
    <w:p w:rsidR="00AA2998" w:rsidRDefault="00AA2998">
      <w:pPr>
        <w:pStyle w:val="60"/>
        <w:shd w:val="clear" w:color="auto" w:fill="auto"/>
        <w:ind w:left="20" w:firstLine="600"/>
      </w:pPr>
      <w:r>
        <w:t>Графика, орфография и пунктуация</w:t>
      </w:r>
    </w:p>
    <w:p w:rsidR="00AA2998" w:rsidRDefault="00AA2998">
      <w:pPr>
        <w:pStyle w:val="a4"/>
        <w:shd w:val="clear" w:color="auto" w:fill="auto"/>
        <w:spacing w:before="0" w:after="0" w:line="350" w:lineRule="exact"/>
        <w:ind w:left="20" w:firstLine="600"/>
        <w:jc w:val="both"/>
      </w:pPr>
      <w:r>
        <w:t>Правильное написание изученных слов.</w:t>
      </w:r>
    </w:p>
    <w:p w:rsidR="00AA2998" w:rsidRDefault="00AA2998">
      <w:pPr>
        <w:pStyle w:val="a4"/>
        <w:shd w:val="clear" w:color="auto" w:fill="auto"/>
        <w:spacing w:before="0" w:after="0" w:line="350" w:lineRule="exact"/>
        <w:ind w:left="20" w:right="20" w:firstLine="600"/>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2998" w:rsidRDefault="00AA2998">
      <w:pPr>
        <w:pStyle w:val="a4"/>
        <w:shd w:val="clear" w:color="auto" w:fill="auto"/>
        <w:spacing w:before="0" w:after="0" w:line="350" w:lineRule="exact"/>
        <w:ind w:left="20" w:right="20"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2998" w:rsidRDefault="00AA2998">
      <w:pPr>
        <w:pStyle w:val="60"/>
        <w:shd w:val="clear" w:color="auto" w:fill="auto"/>
        <w:ind w:left="20" w:firstLine="600"/>
      </w:pPr>
      <w:r>
        <w:t>Лексическая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2998" w:rsidRDefault="00AA2998">
      <w:pPr>
        <w:pStyle w:val="a4"/>
        <w:shd w:val="clear" w:color="auto" w:fill="auto"/>
        <w:spacing w:before="0" w:after="0" w:line="350" w:lineRule="exact"/>
        <w:ind w:left="20" w:right="20" w:firstLine="600"/>
        <w:jc w:val="both"/>
      </w:pPr>
      <w: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A2998" w:rsidRDefault="00AA2998">
      <w:pPr>
        <w:pStyle w:val="a4"/>
        <w:shd w:val="clear" w:color="auto" w:fill="auto"/>
        <w:spacing w:before="0" w:after="0" w:line="350" w:lineRule="exact"/>
        <w:ind w:left="20" w:firstLine="600"/>
        <w:jc w:val="both"/>
      </w:pPr>
      <w:r>
        <w:t>Основные способы словообразования:</w:t>
      </w:r>
    </w:p>
    <w:p w:rsidR="00AA2998" w:rsidRDefault="00AA2998">
      <w:pPr>
        <w:pStyle w:val="a4"/>
        <w:shd w:val="clear" w:color="auto" w:fill="auto"/>
        <w:spacing w:before="0" w:after="0" w:line="350" w:lineRule="exact"/>
        <w:ind w:left="20" w:firstLine="600"/>
        <w:jc w:val="both"/>
      </w:pPr>
      <w:r>
        <w:t>аффиксация:</w:t>
      </w:r>
    </w:p>
    <w:p w:rsidR="00AA2998" w:rsidRDefault="00AA2998">
      <w:pPr>
        <w:pStyle w:val="a4"/>
        <w:shd w:val="clear" w:color="auto" w:fill="auto"/>
        <w:spacing w:before="0" w:after="0" w:line="350" w:lineRule="exact"/>
        <w:ind w:left="20" w:right="20" w:firstLine="600"/>
        <w:jc w:val="both"/>
      </w:pPr>
      <w:r>
        <w:t xml:space="preserve">образование имён существительных при помощи суффиксов -ег/-ог </w:t>
      </w:r>
      <w:r w:rsidRPr="004B587C">
        <w:rPr>
          <w:lang w:eastAsia="en-US"/>
        </w:rPr>
        <w:t>(</w:t>
      </w:r>
      <w:r>
        <w:rPr>
          <w:lang w:val="en-US" w:eastAsia="en-US"/>
        </w:rPr>
        <w:t>teacher</w:t>
      </w:r>
      <w:r w:rsidRPr="004B587C">
        <w:rPr>
          <w:lang w:eastAsia="en-US"/>
        </w:rPr>
        <w:t>/</w:t>
      </w:r>
      <w:r>
        <w:rPr>
          <w:lang w:val="en-US" w:eastAsia="en-US"/>
        </w:rPr>
        <w:t>visitor</w:t>
      </w:r>
      <w:r w:rsidRPr="004B587C">
        <w:rPr>
          <w:lang w:eastAsia="en-US"/>
        </w:rPr>
        <w:t>), -</w:t>
      </w:r>
      <w:r>
        <w:rPr>
          <w:lang w:val="en-US" w:eastAsia="en-US"/>
        </w:rPr>
        <w:t>ist</w:t>
      </w:r>
      <w:r w:rsidRPr="004B587C">
        <w:rPr>
          <w:lang w:eastAsia="en-US"/>
        </w:rPr>
        <w:t xml:space="preserve"> (</w:t>
      </w:r>
      <w:r>
        <w:rPr>
          <w:lang w:val="en-US" w:eastAsia="en-US"/>
        </w:rPr>
        <w:t>scientist</w:t>
      </w:r>
      <w:r w:rsidRPr="004B587C">
        <w:rPr>
          <w:lang w:eastAsia="en-US"/>
        </w:rPr>
        <w:t xml:space="preserve">, </w:t>
      </w:r>
      <w:r>
        <w:rPr>
          <w:lang w:val="en-US" w:eastAsia="en-US"/>
        </w:rPr>
        <w:t>tourist</w:t>
      </w:r>
      <w:r w:rsidRPr="004B587C">
        <w:rPr>
          <w:lang w:eastAsia="en-US"/>
        </w:rPr>
        <w:t>), -</w:t>
      </w:r>
      <w:r>
        <w:rPr>
          <w:lang w:val="en-US" w:eastAsia="en-US"/>
        </w:rPr>
        <w:t>sion</w:t>
      </w:r>
      <w:r w:rsidRPr="004B587C">
        <w:rPr>
          <w:lang w:eastAsia="en-US"/>
        </w:rPr>
        <w:t>/-</w:t>
      </w:r>
      <w:r>
        <w:rPr>
          <w:lang w:val="en-US" w:eastAsia="en-US"/>
        </w:rPr>
        <w:t>tion</w:t>
      </w:r>
      <w:r w:rsidRPr="004B587C">
        <w:rPr>
          <w:lang w:eastAsia="en-US"/>
        </w:rPr>
        <w:t xml:space="preserve"> (</w:t>
      </w:r>
      <w:r>
        <w:rPr>
          <w:lang w:val="en-US" w:eastAsia="en-US"/>
        </w:rPr>
        <w:t>discussion</w:t>
      </w:r>
      <w:r w:rsidRPr="004B587C">
        <w:rPr>
          <w:lang w:eastAsia="en-US"/>
        </w:rPr>
        <w:t>/</w:t>
      </w:r>
      <w:r>
        <w:rPr>
          <w:lang w:val="en-US" w:eastAsia="en-US"/>
        </w:rPr>
        <w:t>invitation</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образование имён прилагательных при помощи суффиксов </w:t>
      </w:r>
      <w:r w:rsidRPr="004B587C">
        <w:rPr>
          <w:lang w:eastAsia="en-US"/>
        </w:rPr>
        <w:t>-</w:t>
      </w:r>
      <w:r>
        <w:rPr>
          <w:lang w:val="en-US" w:eastAsia="en-US"/>
        </w:rPr>
        <w:t>ful</w:t>
      </w:r>
      <w:r w:rsidRPr="004B587C">
        <w:rPr>
          <w:lang w:eastAsia="en-US"/>
        </w:rPr>
        <w:t xml:space="preserve"> (</w:t>
      </w:r>
      <w:r>
        <w:rPr>
          <w:lang w:val="en-US" w:eastAsia="en-US"/>
        </w:rPr>
        <w:t>wonderful</w:t>
      </w:r>
      <w:r w:rsidRPr="004B587C">
        <w:rPr>
          <w:lang w:eastAsia="en-US"/>
        </w:rPr>
        <w:t>), -</w:t>
      </w:r>
      <w:r>
        <w:rPr>
          <w:lang w:val="en-US" w:eastAsia="en-US"/>
        </w:rPr>
        <w:t>ian</w:t>
      </w:r>
      <w:r w:rsidRPr="004B587C">
        <w:rPr>
          <w:lang w:eastAsia="en-US"/>
        </w:rPr>
        <w:t>/-</w:t>
      </w:r>
      <w:r>
        <w:rPr>
          <w:lang w:val="en-US" w:eastAsia="en-US"/>
        </w:rPr>
        <w:t>an</w:t>
      </w:r>
      <w:r w:rsidRPr="004B587C">
        <w:rPr>
          <w:lang w:eastAsia="en-US"/>
        </w:rPr>
        <w:t xml:space="preserve"> (</w:t>
      </w:r>
      <w:r>
        <w:rPr>
          <w:lang w:val="en-US" w:eastAsia="en-US"/>
        </w:rPr>
        <w:t>Russian</w:t>
      </w:r>
      <w:r w:rsidRPr="004B587C">
        <w:rPr>
          <w:lang w:eastAsia="en-US"/>
        </w:rPr>
        <w:t>/</w:t>
      </w:r>
      <w:r>
        <w:rPr>
          <w:lang w:val="en-US" w:eastAsia="en-US"/>
        </w:rPr>
        <w:t>American</w:t>
      </w:r>
      <w:r w:rsidRPr="004B587C">
        <w:rPr>
          <w:lang w:eastAsia="en-US"/>
        </w:rPr>
        <w:t>);</w:t>
      </w:r>
    </w:p>
    <w:p w:rsidR="00AA2998" w:rsidRDefault="00AA2998">
      <w:pPr>
        <w:pStyle w:val="a4"/>
        <w:shd w:val="clear" w:color="auto" w:fill="auto"/>
        <w:spacing w:before="0" w:after="0" w:line="350" w:lineRule="exact"/>
        <w:ind w:left="20" w:firstLine="600"/>
        <w:jc w:val="both"/>
      </w:pPr>
      <w:r>
        <w:t xml:space="preserve">образование наречий при помощи суффикса </w:t>
      </w:r>
      <w:r w:rsidRPr="004B587C">
        <w:rPr>
          <w:lang w:eastAsia="en-US"/>
        </w:rPr>
        <w:t>-</w:t>
      </w:r>
      <w:r>
        <w:rPr>
          <w:lang w:val="en-US" w:eastAsia="en-US"/>
        </w:rPr>
        <w:t>ly</w:t>
      </w:r>
      <w:r w:rsidRPr="004B587C">
        <w:rPr>
          <w:lang w:eastAsia="en-US"/>
        </w:rPr>
        <w:t xml:space="preserve"> (</w:t>
      </w:r>
      <w:r>
        <w:rPr>
          <w:lang w:val="en-US" w:eastAsia="en-US"/>
        </w:rPr>
        <w:t>recently</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образование имён прилагательных, имён существительных и наречий при помощи отрицательного префикса </w:t>
      </w:r>
      <w:r>
        <w:rPr>
          <w:lang w:val="en-US" w:eastAsia="en-US"/>
        </w:rPr>
        <w:t>un</w:t>
      </w:r>
      <w:r w:rsidRPr="004B587C">
        <w:rPr>
          <w:lang w:eastAsia="en-US"/>
        </w:rPr>
        <w:t xml:space="preserve"> (</w:t>
      </w:r>
      <w:r>
        <w:rPr>
          <w:lang w:val="en-US" w:eastAsia="en-US"/>
        </w:rPr>
        <w:t>unhappy</w:t>
      </w:r>
      <w:r w:rsidRPr="004B587C">
        <w:rPr>
          <w:lang w:eastAsia="en-US"/>
        </w:rPr>
        <w:t xml:space="preserve">, </w:t>
      </w:r>
      <w:r>
        <w:rPr>
          <w:lang w:val="en-US" w:eastAsia="en-US"/>
        </w:rPr>
        <w:t>unreality</w:t>
      </w:r>
      <w:r w:rsidRPr="004B587C">
        <w:rPr>
          <w:lang w:eastAsia="en-US"/>
        </w:rPr>
        <w:t xml:space="preserve">, </w:t>
      </w:r>
      <w:r>
        <w:rPr>
          <w:lang w:val="en-US" w:eastAsia="en-US"/>
        </w:rPr>
        <w:t>unusually</w:t>
      </w:r>
      <w:r w:rsidRPr="004B587C">
        <w:rPr>
          <w:lang w:eastAsia="en-US"/>
        </w:rPr>
        <w:t>).</w:t>
      </w:r>
    </w:p>
    <w:p w:rsidR="00AA2998" w:rsidRDefault="00AA2998">
      <w:pPr>
        <w:pStyle w:val="60"/>
        <w:shd w:val="clear" w:color="auto" w:fill="auto"/>
        <w:ind w:left="20" w:firstLine="600"/>
      </w:pPr>
      <w:r>
        <w:t>Грамматическая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AA2998" w:rsidRDefault="00AA2998">
      <w:pPr>
        <w:pStyle w:val="a4"/>
        <w:shd w:val="clear" w:color="auto" w:fill="auto"/>
        <w:spacing w:before="0" w:after="0" w:line="350" w:lineRule="exact"/>
        <w:ind w:left="20" w:right="20" w:firstLine="600"/>
        <w:jc w:val="both"/>
      </w:pPr>
      <w:r>
        <w:t>Предложения с несколькими обстоятельствами, следующими в определённом порядке.</w:t>
      </w:r>
    </w:p>
    <w:p w:rsidR="00AA2998" w:rsidRDefault="00AA2998">
      <w:pPr>
        <w:pStyle w:val="a4"/>
        <w:shd w:val="clear" w:color="auto" w:fill="auto"/>
        <w:spacing w:before="0" w:after="0" w:line="350" w:lineRule="exact"/>
        <w:ind w:left="20" w:right="20" w:firstLine="600"/>
        <w:jc w:val="both"/>
      </w:pPr>
      <w:r>
        <w:lastRenderedPageBreak/>
        <w:t xml:space="preserve">Вопросительные предложения (альтернативный и разделительный вопросы в </w:t>
      </w:r>
      <w:r>
        <w:rPr>
          <w:lang w:val="en-US" w:eastAsia="en-US"/>
        </w:rPr>
        <w:t>Present</w:t>
      </w:r>
      <w:r w:rsidRPr="004B587C">
        <w:rPr>
          <w:lang w:eastAsia="en-US"/>
        </w:rPr>
        <w:t>/</w:t>
      </w:r>
      <w:r>
        <w:rPr>
          <w:lang w:val="en-US" w:eastAsia="en-US"/>
        </w:rPr>
        <w:t>Past</w:t>
      </w:r>
      <w:r w:rsidRPr="004B587C">
        <w:rPr>
          <w:lang w:eastAsia="en-US"/>
        </w:rPr>
        <w:t>/</w:t>
      </w:r>
      <w:r>
        <w:rPr>
          <w:lang w:val="en-US" w:eastAsia="en-US"/>
        </w:rPr>
        <w:t>Future</w:t>
      </w:r>
      <w:r w:rsidRPr="004B587C">
        <w:rPr>
          <w:lang w:eastAsia="en-US"/>
        </w:rPr>
        <w:t xml:space="preserve"> </w:t>
      </w:r>
      <w:r>
        <w:rPr>
          <w:lang w:val="en-US" w:eastAsia="en-US"/>
        </w:rPr>
        <w:t>Simple</w:t>
      </w:r>
      <w:r w:rsidRPr="004B587C">
        <w:rPr>
          <w:lang w:eastAsia="en-US"/>
        </w:rPr>
        <w:t xml:space="preserve"> </w:t>
      </w:r>
      <w:r>
        <w:rPr>
          <w:lang w:val="en-US" w:eastAsia="en-US"/>
        </w:rPr>
        <w:t>Tense</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Глаголы в видовременных формах действительного залога в изъявительном наклонении в </w:t>
      </w:r>
      <w:r>
        <w:rPr>
          <w:lang w:val="en-US" w:eastAsia="en-US"/>
        </w:rPr>
        <w:t>Present</w:t>
      </w:r>
      <w:r w:rsidRPr="004B587C">
        <w:rPr>
          <w:lang w:eastAsia="en-US"/>
        </w:rPr>
        <w:t xml:space="preserve"> </w:t>
      </w:r>
      <w:r>
        <w:rPr>
          <w:lang w:val="en-US" w:eastAsia="en-US"/>
        </w:rPr>
        <w:t>Perfect</w:t>
      </w:r>
      <w:r w:rsidRPr="004B587C">
        <w:rPr>
          <w:lang w:eastAsia="en-US"/>
        </w:rPr>
        <w:t xml:space="preserve"> </w:t>
      </w:r>
      <w:r>
        <w:rPr>
          <w:lang w:val="en-US" w:eastAsia="en-US"/>
        </w:rPr>
        <w:t>Tense</w:t>
      </w:r>
      <w:r w:rsidRPr="004B587C">
        <w:rPr>
          <w:lang w:eastAsia="en-US"/>
        </w:rPr>
        <w:t xml:space="preserve"> </w:t>
      </w:r>
      <w:r>
        <w:t>в повествовательных (утвердительных и отрицательных) и вопросительных предложениях.</w:t>
      </w:r>
    </w:p>
    <w:p w:rsidR="00AA2998" w:rsidRDefault="00AA2998">
      <w:pPr>
        <w:pStyle w:val="a4"/>
        <w:shd w:val="clear" w:color="auto" w:fill="auto"/>
        <w:spacing w:before="0" w:after="0" w:line="350" w:lineRule="exact"/>
        <w:ind w:left="20" w:right="20" w:firstLine="600"/>
        <w:jc w:val="both"/>
      </w:pPr>
      <w:r>
        <w:t>Имена существительные во множественном числе, в том числе имена существительные, имеющие форму только множественного числа.</w:t>
      </w:r>
    </w:p>
    <w:p w:rsidR="00AA2998" w:rsidRDefault="00AA2998">
      <w:pPr>
        <w:pStyle w:val="a4"/>
        <w:shd w:val="clear" w:color="auto" w:fill="auto"/>
        <w:spacing w:before="0" w:after="0" w:line="350" w:lineRule="exact"/>
        <w:ind w:left="20" w:right="20" w:firstLine="600"/>
        <w:jc w:val="both"/>
      </w:pPr>
      <w:r>
        <w:t>Имена существительные с причастиями настоящего и прошедшего времени.</w:t>
      </w:r>
    </w:p>
    <w:p w:rsidR="00AA2998" w:rsidRDefault="00AA2998">
      <w:pPr>
        <w:pStyle w:val="a4"/>
        <w:shd w:val="clear" w:color="auto" w:fill="auto"/>
        <w:spacing w:before="0" w:after="0" w:line="350" w:lineRule="exact"/>
        <w:ind w:left="20" w:right="20" w:firstLine="600"/>
        <w:jc w:val="both"/>
      </w:pPr>
      <w:r>
        <w:t>Наречия в положительной, сравнительной и превосходной степенях, образованные по правилу, и исключения.</w:t>
      </w:r>
    </w:p>
    <w:p w:rsidR="00AA2998" w:rsidRDefault="00AA2998">
      <w:pPr>
        <w:pStyle w:val="22"/>
        <w:keepNext/>
        <w:keepLines/>
        <w:shd w:val="clear" w:color="auto" w:fill="auto"/>
        <w:ind w:left="20" w:firstLine="600"/>
      </w:pPr>
      <w:bookmarkStart w:id="5" w:name="bookmark4"/>
      <w:r>
        <w:t>Социокультурные знания и умения</w:t>
      </w:r>
      <w:bookmarkEnd w:id="5"/>
    </w:p>
    <w:p w:rsidR="00AA2998" w:rsidRDefault="00AA2998">
      <w:pPr>
        <w:pStyle w:val="a4"/>
        <w:shd w:val="clear" w:color="auto" w:fill="auto"/>
        <w:spacing w:before="0" w:after="0" w:line="350" w:lineRule="exact"/>
        <w:ind w:left="20" w:right="20" w:firstLine="600"/>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A2998" w:rsidRDefault="00AA2998">
      <w:pPr>
        <w:pStyle w:val="a4"/>
        <w:shd w:val="clear" w:color="auto" w:fill="auto"/>
        <w:spacing w:before="0" w:after="0" w:line="350" w:lineRule="exact"/>
        <w:ind w:left="20" w:right="20" w:firstLine="600"/>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A2998" w:rsidRDefault="00AA2998">
      <w:pPr>
        <w:pStyle w:val="a4"/>
        <w:shd w:val="clear" w:color="auto" w:fill="auto"/>
        <w:spacing w:before="0" w:after="0" w:line="350" w:lineRule="exact"/>
        <w:ind w:left="20" w:right="20" w:firstLine="600"/>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A2998" w:rsidRDefault="00AA2998">
      <w:pPr>
        <w:pStyle w:val="a4"/>
        <w:shd w:val="clear" w:color="auto" w:fill="auto"/>
        <w:spacing w:before="0" w:after="0" w:line="350" w:lineRule="exact"/>
        <w:ind w:left="20" w:firstLine="600"/>
        <w:jc w:val="both"/>
      </w:pPr>
      <w:r>
        <w:t>Формирование умений:</w:t>
      </w:r>
    </w:p>
    <w:p w:rsidR="00AA2998" w:rsidRDefault="00AA2998">
      <w:pPr>
        <w:pStyle w:val="a4"/>
        <w:shd w:val="clear" w:color="auto" w:fill="auto"/>
        <w:spacing w:before="0" w:after="0" w:line="350" w:lineRule="exact"/>
        <w:ind w:left="20" w:right="20" w:firstLine="580"/>
        <w:jc w:val="both"/>
      </w:pPr>
      <w:r>
        <w:t>писать свои имя и фамилию, а также имена и фамилии своих родственников и друзей на английском языке;</w:t>
      </w:r>
    </w:p>
    <w:p w:rsidR="00AA2998" w:rsidRDefault="00AA2998">
      <w:pPr>
        <w:pStyle w:val="a4"/>
        <w:shd w:val="clear" w:color="auto" w:fill="auto"/>
        <w:spacing w:before="0" w:after="0" w:line="350" w:lineRule="exact"/>
        <w:ind w:left="20" w:right="20" w:firstLine="580"/>
        <w:jc w:val="both"/>
      </w:pPr>
      <w:r>
        <w:t>правильно оформлять свой адрес на английском языке (в анкете, формуляре);</w:t>
      </w:r>
    </w:p>
    <w:p w:rsidR="00AA2998" w:rsidRDefault="00AA2998">
      <w:pPr>
        <w:pStyle w:val="a4"/>
        <w:shd w:val="clear" w:color="auto" w:fill="auto"/>
        <w:spacing w:before="0" w:after="0" w:line="350" w:lineRule="exact"/>
        <w:ind w:left="20" w:firstLine="580"/>
        <w:jc w:val="both"/>
      </w:pPr>
      <w:r>
        <w:t>кратко представлять Россию и страну (страны) изучаемого языка;</w:t>
      </w:r>
    </w:p>
    <w:p w:rsidR="00AA2998" w:rsidRDefault="00AA2998">
      <w:pPr>
        <w:pStyle w:val="a4"/>
        <w:shd w:val="clear" w:color="auto" w:fill="auto"/>
        <w:spacing w:before="0" w:after="0" w:line="350" w:lineRule="exact"/>
        <w:ind w:left="20" w:right="20" w:firstLine="580"/>
        <w:jc w:val="both"/>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A2998" w:rsidRDefault="00AA2998">
      <w:pPr>
        <w:pStyle w:val="22"/>
        <w:keepNext/>
        <w:keepLines/>
        <w:shd w:val="clear" w:color="auto" w:fill="auto"/>
        <w:ind w:left="20" w:firstLine="580"/>
      </w:pPr>
      <w:bookmarkStart w:id="6" w:name="bookmark5"/>
      <w:r>
        <w:t>Компенсаторные умения</w:t>
      </w:r>
      <w:bookmarkEnd w:id="6"/>
    </w:p>
    <w:p w:rsidR="00AA2998" w:rsidRDefault="00AA2998">
      <w:pPr>
        <w:pStyle w:val="a4"/>
        <w:shd w:val="clear" w:color="auto" w:fill="auto"/>
        <w:spacing w:before="0" w:after="0" w:line="350" w:lineRule="exact"/>
        <w:ind w:left="20" w:right="20" w:firstLine="580"/>
        <w:jc w:val="both"/>
      </w:pPr>
      <w:r>
        <w:t>Использование при чтении и аудировании языковой, в том числе контекстуальной, догадки.</w:t>
      </w:r>
    </w:p>
    <w:p w:rsidR="00AA2998" w:rsidRDefault="00AA2998">
      <w:pPr>
        <w:pStyle w:val="a4"/>
        <w:shd w:val="clear" w:color="auto" w:fill="auto"/>
        <w:spacing w:before="0" w:after="0" w:line="350" w:lineRule="exact"/>
        <w:ind w:left="20" w:right="20" w:firstLine="580"/>
        <w:jc w:val="both"/>
      </w:pPr>
      <w:r>
        <w:t>Использование при формулировании собственных высказываний, ключевых слов, плана.</w:t>
      </w:r>
    </w:p>
    <w:p w:rsidR="00AA2998" w:rsidRDefault="00AA2998">
      <w:pPr>
        <w:pStyle w:val="a4"/>
        <w:shd w:val="clear" w:color="auto" w:fill="auto"/>
        <w:spacing w:before="0" w:after="304" w:line="350" w:lineRule="exact"/>
        <w:ind w:left="20" w:right="20" w:firstLine="580"/>
        <w:jc w:val="both"/>
      </w:pPr>
      <w: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22"/>
        <w:keepNext/>
        <w:keepLines/>
        <w:shd w:val="clear" w:color="auto" w:fill="auto"/>
        <w:spacing w:after="283" w:line="270" w:lineRule="exact"/>
        <w:ind w:left="20" w:firstLine="0"/>
        <w:jc w:val="left"/>
      </w:pPr>
      <w:bookmarkStart w:id="7" w:name="bookmark6"/>
      <w:r>
        <w:t>6 КЛАСС</w:t>
      </w:r>
      <w:bookmarkEnd w:id="7"/>
    </w:p>
    <w:p w:rsidR="00AA2998" w:rsidRDefault="00AA2998">
      <w:pPr>
        <w:pStyle w:val="22"/>
        <w:keepNext/>
        <w:keepLines/>
        <w:shd w:val="clear" w:color="auto" w:fill="auto"/>
        <w:ind w:left="20" w:firstLine="580"/>
      </w:pPr>
      <w:bookmarkStart w:id="8" w:name="bookmark7"/>
      <w:r>
        <w:t>Коммуникативные умения</w:t>
      </w:r>
      <w:bookmarkEnd w:id="8"/>
    </w:p>
    <w:p w:rsidR="00AA2998" w:rsidRDefault="00AA2998">
      <w:pPr>
        <w:pStyle w:val="a4"/>
        <w:shd w:val="clear" w:color="auto" w:fill="auto"/>
        <w:spacing w:before="0" w:after="0" w:line="350" w:lineRule="exact"/>
        <w:ind w:left="20" w:right="20" w:firstLine="58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2998" w:rsidRDefault="00AA2998">
      <w:pPr>
        <w:pStyle w:val="a4"/>
        <w:shd w:val="clear" w:color="auto" w:fill="auto"/>
        <w:spacing w:before="0" w:after="0" w:line="350" w:lineRule="exact"/>
        <w:ind w:left="20" w:firstLine="580"/>
        <w:jc w:val="both"/>
      </w:pPr>
      <w:r>
        <w:t>Взаимоотношения в семье и с друзьями. Семейные праздники.</w:t>
      </w:r>
    </w:p>
    <w:p w:rsidR="00AA2998" w:rsidRDefault="00AA2998">
      <w:pPr>
        <w:pStyle w:val="a4"/>
        <w:shd w:val="clear" w:color="auto" w:fill="auto"/>
        <w:spacing w:before="0" w:after="0" w:line="350" w:lineRule="exact"/>
        <w:ind w:left="20" w:firstLine="580"/>
        <w:jc w:val="both"/>
      </w:pPr>
      <w:r>
        <w:t>Внешность и характер человека (литературного персонажа).</w:t>
      </w:r>
    </w:p>
    <w:p w:rsidR="00AA2998" w:rsidRDefault="00AA2998">
      <w:pPr>
        <w:pStyle w:val="a4"/>
        <w:shd w:val="clear" w:color="auto" w:fill="auto"/>
        <w:spacing w:before="0" w:after="0" w:line="350" w:lineRule="exact"/>
        <w:ind w:left="20" w:right="20" w:firstLine="580"/>
        <w:jc w:val="both"/>
      </w:pPr>
      <w:r>
        <w:t>Досуг и увлечения (хобби) современного подростка (чтение, кино, театр, спорт).</w:t>
      </w:r>
    </w:p>
    <w:p w:rsidR="00AA2998" w:rsidRDefault="00AA2998">
      <w:pPr>
        <w:pStyle w:val="a4"/>
        <w:shd w:val="clear" w:color="auto" w:fill="auto"/>
        <w:spacing w:before="0" w:after="0" w:line="350" w:lineRule="exact"/>
        <w:ind w:left="20" w:right="20" w:firstLine="580"/>
        <w:jc w:val="both"/>
      </w:pPr>
      <w:r>
        <w:t>Здоровый образ жизни: режим труда и отдыха, фитнес, сбалансированное питание.</w:t>
      </w:r>
    </w:p>
    <w:p w:rsidR="00AA2998" w:rsidRDefault="00AA2998">
      <w:pPr>
        <w:pStyle w:val="a4"/>
        <w:shd w:val="clear" w:color="auto" w:fill="auto"/>
        <w:spacing w:before="0" w:after="0" w:line="350" w:lineRule="exact"/>
        <w:ind w:left="20" w:firstLine="580"/>
        <w:jc w:val="both"/>
      </w:pPr>
      <w:r>
        <w:t>Покупки: одежда, обувь и продукты питания.</w:t>
      </w:r>
    </w:p>
    <w:p w:rsidR="00AA2998" w:rsidRDefault="00AA2998">
      <w:pPr>
        <w:pStyle w:val="a4"/>
        <w:shd w:val="clear" w:color="auto" w:fill="auto"/>
        <w:spacing w:before="0" w:after="0" w:line="350" w:lineRule="exact"/>
        <w:ind w:left="20" w:right="20" w:firstLine="580"/>
        <w:jc w:val="both"/>
      </w:pPr>
      <w:r>
        <w:t>Школа, школьная жизнь, школьная форма, изучаемые предметы, любимый предмет, правила поведения в школе. Переписка с иностранными сверстниками.</w:t>
      </w:r>
    </w:p>
    <w:p w:rsidR="00AA2998" w:rsidRDefault="00AA2998">
      <w:pPr>
        <w:pStyle w:val="a4"/>
        <w:shd w:val="clear" w:color="auto" w:fill="auto"/>
        <w:spacing w:before="0" w:after="0" w:line="350" w:lineRule="exact"/>
        <w:ind w:left="20" w:firstLine="580"/>
        <w:jc w:val="both"/>
      </w:pPr>
      <w:r>
        <w:t>Переписка с иностранными сверстниками.</w:t>
      </w:r>
    </w:p>
    <w:p w:rsidR="00AA2998" w:rsidRDefault="00AA2998">
      <w:pPr>
        <w:pStyle w:val="a4"/>
        <w:shd w:val="clear" w:color="auto" w:fill="auto"/>
        <w:spacing w:before="0" w:after="0" w:line="350" w:lineRule="exact"/>
        <w:ind w:left="20" w:firstLine="580"/>
        <w:jc w:val="both"/>
      </w:pPr>
      <w:r>
        <w:t>Каникулы в различное время года. Виды отдыха.</w:t>
      </w:r>
    </w:p>
    <w:p w:rsidR="00AA2998" w:rsidRDefault="00AA2998">
      <w:pPr>
        <w:pStyle w:val="a4"/>
        <w:shd w:val="clear" w:color="auto" w:fill="auto"/>
        <w:spacing w:before="0" w:after="0" w:line="350" w:lineRule="exact"/>
        <w:ind w:left="20" w:firstLine="580"/>
        <w:jc w:val="both"/>
      </w:pPr>
      <w:r>
        <w:t>Путешествия по России и иностранным странам.</w:t>
      </w:r>
    </w:p>
    <w:p w:rsidR="00AA2998" w:rsidRDefault="00AA2998">
      <w:pPr>
        <w:pStyle w:val="a4"/>
        <w:shd w:val="clear" w:color="auto" w:fill="auto"/>
        <w:spacing w:before="0" w:after="0" w:line="350" w:lineRule="exact"/>
        <w:ind w:left="20" w:firstLine="580"/>
        <w:jc w:val="both"/>
      </w:pPr>
      <w:r>
        <w:t>Природа: дикие и домашние животные. Климат, погода.</w:t>
      </w:r>
    </w:p>
    <w:p w:rsidR="00AA2998" w:rsidRDefault="00AA2998">
      <w:pPr>
        <w:pStyle w:val="a4"/>
        <w:shd w:val="clear" w:color="auto" w:fill="auto"/>
        <w:spacing w:before="0" w:after="0" w:line="350" w:lineRule="exact"/>
        <w:ind w:left="20" w:right="20" w:firstLine="580"/>
        <w:jc w:val="both"/>
      </w:pPr>
      <w:r>
        <w:t>Жизнь в городе и сельской местности. Описание родного города (села). Транспорт.</w:t>
      </w:r>
    </w:p>
    <w:p w:rsidR="00AA2998" w:rsidRDefault="00AA2998">
      <w:pPr>
        <w:pStyle w:val="a4"/>
        <w:shd w:val="clear" w:color="auto" w:fill="auto"/>
        <w:spacing w:before="0" w:after="0" w:line="350" w:lineRule="exact"/>
        <w:ind w:left="20" w:right="20" w:firstLine="600"/>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A2998" w:rsidRDefault="00AA2998">
      <w:pPr>
        <w:pStyle w:val="a4"/>
        <w:shd w:val="clear" w:color="auto" w:fill="auto"/>
        <w:spacing w:before="0" w:after="0" w:line="350" w:lineRule="exact"/>
        <w:ind w:left="20" w:right="20" w:firstLine="600"/>
        <w:jc w:val="left"/>
      </w:pPr>
      <w:r>
        <w:t xml:space="preserve">Выдающиеся люди родной страны и страны (стран) изучаемого языка: писатели, поэты, учёные. </w:t>
      </w:r>
      <w:r>
        <w:rPr>
          <w:rStyle w:val="7"/>
        </w:rPr>
        <w:t>Говорение</w:t>
      </w:r>
    </w:p>
    <w:p w:rsidR="00AA2998" w:rsidRDefault="00AA2998">
      <w:pPr>
        <w:pStyle w:val="a4"/>
        <w:shd w:val="clear" w:color="auto" w:fill="auto"/>
        <w:spacing w:before="0" w:after="0" w:line="350" w:lineRule="exact"/>
        <w:ind w:left="20" w:right="20" w:firstLine="600"/>
        <w:jc w:val="both"/>
      </w:pPr>
      <w:r>
        <w:t xml:space="preserve">Развитие коммуникативных умений </w:t>
      </w:r>
      <w:r>
        <w:rPr>
          <w:u w:val="single"/>
        </w:rPr>
        <w:t>диалогической речи</w:t>
      </w:r>
      <w:r>
        <w:t>, а именно умений вести:</w:t>
      </w:r>
    </w:p>
    <w:p w:rsidR="00AA2998" w:rsidRDefault="00AA2998">
      <w:pPr>
        <w:pStyle w:val="a4"/>
        <w:shd w:val="clear" w:color="auto" w:fill="auto"/>
        <w:spacing w:before="0" w:after="0" w:line="350" w:lineRule="exact"/>
        <w:ind w:left="20" w:right="20" w:firstLine="600"/>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2998" w:rsidRDefault="00AA2998">
      <w:pPr>
        <w:pStyle w:val="a4"/>
        <w:shd w:val="clear" w:color="auto" w:fill="auto"/>
        <w:spacing w:before="0" w:after="0" w:line="350" w:lineRule="exact"/>
        <w:ind w:left="20" w:right="20" w:firstLine="600"/>
        <w:jc w:val="both"/>
      </w:pPr>
      <w:r>
        <w:t xml:space="preserve">диалог-побуждение к действию: обращаться с просьбой, вежливо соглашаться (не соглашаться) выполнить просьбу, приглашать собеседника к </w:t>
      </w:r>
      <w:r>
        <w:lastRenderedPageBreak/>
        <w:t>совместной деятельности, вежливо соглашаться (не соглашаться) на предложение собеседника, объясняя причину своего решения;</w:t>
      </w:r>
    </w:p>
    <w:p w:rsidR="00AA2998" w:rsidRDefault="00AA2998">
      <w:pPr>
        <w:pStyle w:val="a4"/>
        <w:shd w:val="clear" w:color="auto" w:fill="auto"/>
        <w:spacing w:before="0" w:after="0" w:line="350" w:lineRule="exact"/>
        <w:ind w:left="20" w:right="20"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2998" w:rsidRDefault="00AA2998">
      <w:pPr>
        <w:pStyle w:val="a4"/>
        <w:shd w:val="clear" w:color="auto" w:fill="auto"/>
        <w:spacing w:before="0" w:after="0" w:line="350" w:lineRule="exact"/>
        <w:ind w:left="20" w:right="20" w:firstLine="600"/>
        <w:jc w:val="both"/>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A2998" w:rsidRDefault="00AA2998">
      <w:pPr>
        <w:pStyle w:val="a4"/>
        <w:shd w:val="clear" w:color="auto" w:fill="auto"/>
        <w:spacing w:before="0" w:after="0" w:line="350" w:lineRule="exact"/>
        <w:ind w:left="20" w:right="20" w:firstLine="600"/>
        <w:jc w:val="left"/>
      </w:pPr>
      <w:r>
        <w:t xml:space="preserve">Объём диалога - до 5 реплик со стороны каждого собеседника. Развитие коммуникативных умений </w:t>
      </w:r>
      <w:r>
        <w:rPr>
          <w:u w:val="single"/>
        </w:rPr>
        <w:t>монологической речи</w:t>
      </w:r>
      <w:r>
        <w:t>: создание устных связных монологических высказываний с использованием основных коммуникативных типов речи:</w:t>
      </w:r>
    </w:p>
    <w:p w:rsidR="00AA2998" w:rsidRDefault="00AA2998">
      <w:pPr>
        <w:pStyle w:val="a4"/>
        <w:shd w:val="clear" w:color="auto" w:fill="auto"/>
        <w:spacing w:before="0" w:after="0" w:line="350" w:lineRule="exact"/>
        <w:ind w:left="20" w:right="20" w:firstLine="600"/>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p w:rsidR="00AA2998" w:rsidRDefault="00AA2998">
      <w:pPr>
        <w:pStyle w:val="a4"/>
        <w:shd w:val="clear" w:color="auto" w:fill="auto"/>
        <w:spacing w:before="0" w:after="0" w:line="350" w:lineRule="exact"/>
        <w:ind w:left="20" w:firstLine="600"/>
        <w:jc w:val="both"/>
      </w:pPr>
      <w:r>
        <w:t>повествование (сообщение);</w:t>
      </w:r>
    </w:p>
    <w:p w:rsidR="00AA2998" w:rsidRDefault="00AA2998">
      <w:pPr>
        <w:pStyle w:val="a4"/>
        <w:shd w:val="clear" w:color="auto" w:fill="auto"/>
        <w:spacing w:before="0" w:after="0" w:line="350" w:lineRule="exact"/>
        <w:ind w:left="20" w:right="20" w:firstLine="600"/>
        <w:jc w:val="left"/>
      </w:pPr>
      <w:r>
        <w:t>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w:t>
      </w:r>
    </w:p>
    <w:p w:rsidR="00AA2998" w:rsidRDefault="00AA2998">
      <w:pPr>
        <w:pStyle w:val="a4"/>
        <w:shd w:val="clear" w:color="auto" w:fill="auto"/>
        <w:spacing w:before="0" w:after="0" w:line="350" w:lineRule="exact"/>
        <w:ind w:right="20" w:firstLine="0"/>
        <w:jc w:val="both"/>
      </w:pPr>
      <w:r>
        <w:t>речи с использованием ключевых слов, плана, вопросов, таблиц и (или) иллюстраций, фотографий.</w:t>
      </w:r>
    </w:p>
    <w:p w:rsidR="00AA2998" w:rsidRDefault="00AA2998">
      <w:pPr>
        <w:pStyle w:val="a4"/>
        <w:shd w:val="clear" w:color="auto" w:fill="auto"/>
        <w:spacing w:before="0" w:after="0" w:line="350" w:lineRule="exact"/>
        <w:ind w:firstLine="600"/>
        <w:jc w:val="both"/>
      </w:pPr>
      <w:r>
        <w:t>Объём монологического высказывания - 7-8 фраз.</w:t>
      </w:r>
    </w:p>
    <w:p w:rsidR="00AA2998" w:rsidRDefault="00AA2998">
      <w:pPr>
        <w:pStyle w:val="60"/>
        <w:shd w:val="clear" w:color="auto" w:fill="auto"/>
        <w:ind w:firstLine="600"/>
      </w:pPr>
      <w:r>
        <w:t>Аудирование</w:t>
      </w:r>
    </w:p>
    <w:p w:rsidR="00AA2998" w:rsidRDefault="00AA2998">
      <w:pPr>
        <w:pStyle w:val="a4"/>
        <w:shd w:val="clear" w:color="auto" w:fill="auto"/>
        <w:spacing w:before="0" w:after="0" w:line="350" w:lineRule="exact"/>
        <w:ind w:right="20" w:firstLine="600"/>
        <w:jc w:val="both"/>
      </w:pPr>
      <w:r>
        <w:t>При непосредственном общении: понимание на слух речи учителя и одноклассников и вербальная (невербальная) реакция на услышанное.</w:t>
      </w:r>
    </w:p>
    <w:p w:rsidR="00AA2998" w:rsidRDefault="00AA2998">
      <w:pPr>
        <w:pStyle w:val="a4"/>
        <w:shd w:val="clear" w:color="auto" w:fill="auto"/>
        <w:spacing w:before="0" w:after="0" w:line="350" w:lineRule="exact"/>
        <w:ind w:right="20" w:firstLine="600"/>
        <w:jc w:val="both"/>
      </w:pPr>
      <w: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998" w:rsidRDefault="00AA2998">
      <w:pPr>
        <w:pStyle w:val="a4"/>
        <w:shd w:val="clear" w:color="auto" w:fill="auto"/>
        <w:spacing w:before="0" w:after="0" w:line="350" w:lineRule="exact"/>
        <w:ind w:right="20" w:firstLine="600"/>
        <w:jc w:val="both"/>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A2998" w:rsidRDefault="00AA2998">
      <w:pPr>
        <w:pStyle w:val="a4"/>
        <w:shd w:val="clear" w:color="auto" w:fill="auto"/>
        <w:spacing w:before="0" w:after="0" w:line="350" w:lineRule="exact"/>
        <w:ind w:right="20" w:firstLine="600"/>
        <w:jc w:val="both"/>
      </w:pPr>
      <w: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2998" w:rsidRDefault="00AA2998">
      <w:pPr>
        <w:pStyle w:val="a4"/>
        <w:shd w:val="clear" w:color="auto" w:fill="auto"/>
        <w:spacing w:before="0" w:after="0" w:line="350" w:lineRule="exact"/>
        <w:ind w:right="20" w:firstLine="600"/>
        <w:jc w:val="both"/>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A2998" w:rsidRDefault="00AA2998">
      <w:pPr>
        <w:pStyle w:val="a4"/>
        <w:shd w:val="clear" w:color="auto" w:fill="auto"/>
        <w:spacing w:before="0" w:after="0" w:line="350" w:lineRule="exact"/>
        <w:ind w:firstLine="600"/>
        <w:jc w:val="both"/>
      </w:pPr>
      <w:r>
        <w:t>Время звучания текста (текстов) для аудирования - до 1,5 минуты.</w:t>
      </w:r>
    </w:p>
    <w:p w:rsidR="00AA2998" w:rsidRDefault="00AA2998">
      <w:pPr>
        <w:pStyle w:val="60"/>
        <w:shd w:val="clear" w:color="auto" w:fill="auto"/>
        <w:ind w:firstLine="600"/>
      </w:pPr>
      <w:r>
        <w:t>Смысловое чтение</w:t>
      </w:r>
    </w:p>
    <w:p w:rsidR="00AA2998" w:rsidRDefault="00AA2998">
      <w:pPr>
        <w:pStyle w:val="a4"/>
        <w:shd w:val="clear" w:color="auto" w:fill="auto"/>
        <w:spacing w:before="0" w:after="0" w:line="350" w:lineRule="exact"/>
        <w:ind w:right="20" w:firstLine="600"/>
        <w:jc w:val="both"/>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998" w:rsidRDefault="00AA2998">
      <w:pPr>
        <w:pStyle w:val="a4"/>
        <w:shd w:val="clear" w:color="auto" w:fill="auto"/>
        <w:spacing w:before="0" w:after="0" w:line="350" w:lineRule="exact"/>
        <w:ind w:right="20" w:firstLine="600"/>
        <w:jc w:val="both"/>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A2998" w:rsidRDefault="00AA2998">
      <w:pPr>
        <w:pStyle w:val="a4"/>
        <w:shd w:val="clear" w:color="auto" w:fill="auto"/>
        <w:spacing w:before="0" w:after="0" w:line="350" w:lineRule="exact"/>
        <w:ind w:right="20" w:firstLine="600"/>
        <w:jc w:val="both"/>
      </w:pPr>
      <w:r>
        <w:t>Чтение несплошных текстов (таблиц) и понимание представленной в них информации.</w:t>
      </w:r>
    </w:p>
    <w:p w:rsidR="00AA2998" w:rsidRDefault="00AA2998">
      <w:pPr>
        <w:pStyle w:val="a4"/>
        <w:shd w:val="clear" w:color="auto" w:fill="auto"/>
        <w:spacing w:before="0" w:after="0" w:line="350" w:lineRule="exact"/>
        <w:ind w:left="20" w:right="20" w:firstLine="600"/>
        <w:jc w:val="both"/>
      </w:pPr>
      <w: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A2998" w:rsidRDefault="00AA2998">
      <w:pPr>
        <w:pStyle w:val="a4"/>
        <w:shd w:val="clear" w:color="auto" w:fill="auto"/>
        <w:spacing w:before="0" w:after="0" w:line="350" w:lineRule="exact"/>
        <w:ind w:left="20" w:firstLine="600"/>
        <w:jc w:val="both"/>
      </w:pPr>
      <w:r>
        <w:t>Объём текста (текстов) для чтения - 250-300 слов.</w:t>
      </w:r>
    </w:p>
    <w:p w:rsidR="00AA2998" w:rsidRDefault="00AA2998">
      <w:pPr>
        <w:pStyle w:val="60"/>
        <w:shd w:val="clear" w:color="auto" w:fill="auto"/>
        <w:ind w:left="20" w:firstLine="600"/>
      </w:pPr>
      <w:r>
        <w:t>Письменная речь</w:t>
      </w:r>
    </w:p>
    <w:p w:rsidR="00AA2998" w:rsidRDefault="00AA2998">
      <w:pPr>
        <w:pStyle w:val="a4"/>
        <w:shd w:val="clear" w:color="auto" w:fill="auto"/>
        <w:spacing w:before="0" w:after="0" w:line="350" w:lineRule="exact"/>
        <w:ind w:left="20" w:firstLine="600"/>
        <w:jc w:val="both"/>
      </w:pPr>
      <w:r>
        <w:t>Развитие умений письменной речи:</w:t>
      </w:r>
    </w:p>
    <w:p w:rsidR="00AA2998" w:rsidRDefault="00AA2998">
      <w:pPr>
        <w:pStyle w:val="a4"/>
        <w:shd w:val="clear" w:color="auto" w:fill="auto"/>
        <w:spacing w:before="0" w:after="0" w:line="350" w:lineRule="exact"/>
        <w:ind w:left="20" w:right="20" w:firstLine="600"/>
        <w:jc w:val="both"/>
      </w:pPr>
      <w:r>
        <w:t>списывание текста и выписывание из него слов, словосочетаний, предложений в соответствии с решаемой коммуникативной задачей;</w:t>
      </w:r>
    </w:p>
    <w:p w:rsidR="00AA2998" w:rsidRDefault="00AA2998">
      <w:pPr>
        <w:pStyle w:val="a4"/>
        <w:shd w:val="clear" w:color="auto" w:fill="auto"/>
        <w:spacing w:before="0" w:after="0" w:line="350" w:lineRule="exact"/>
        <w:ind w:left="20" w:right="20" w:firstLine="600"/>
        <w:jc w:val="both"/>
      </w:pPr>
      <w:r>
        <w:t>заполнение анкет и формуляров: сообщение о себе основных сведений в соответствии с нормами, принятыми в англоговорящих странах;</w:t>
      </w:r>
    </w:p>
    <w:p w:rsidR="00AA2998" w:rsidRDefault="00AA2998">
      <w:pPr>
        <w:pStyle w:val="a4"/>
        <w:shd w:val="clear" w:color="auto" w:fill="auto"/>
        <w:spacing w:before="0" w:after="0" w:line="350" w:lineRule="exact"/>
        <w:ind w:left="20" w:right="20"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A2998" w:rsidRDefault="00AA2998">
      <w:pPr>
        <w:pStyle w:val="a4"/>
        <w:shd w:val="clear" w:color="auto" w:fill="auto"/>
        <w:spacing w:before="0" w:after="0" w:line="350" w:lineRule="exact"/>
        <w:ind w:left="20" w:right="20" w:firstLine="600"/>
        <w:jc w:val="both"/>
      </w:pPr>
      <w:r>
        <w:t>создание небольшого письменного высказывания с использованием образца, плана, иллюстраций. Объём письменного высказывания - до 70 слов.</w:t>
      </w:r>
    </w:p>
    <w:p w:rsidR="00AA2998" w:rsidRDefault="00AA2998">
      <w:pPr>
        <w:pStyle w:val="22"/>
        <w:keepNext/>
        <w:keepLines/>
        <w:shd w:val="clear" w:color="auto" w:fill="auto"/>
        <w:ind w:left="20" w:firstLine="600"/>
      </w:pPr>
      <w:bookmarkStart w:id="9" w:name="bookmark8"/>
      <w:r>
        <w:t>Языковые знания и умения</w:t>
      </w:r>
      <w:bookmarkEnd w:id="9"/>
    </w:p>
    <w:p w:rsidR="00AA2998" w:rsidRDefault="00AA2998">
      <w:pPr>
        <w:pStyle w:val="60"/>
        <w:shd w:val="clear" w:color="auto" w:fill="auto"/>
        <w:ind w:left="20" w:firstLine="600"/>
      </w:pPr>
      <w:r>
        <w:t>Фонетическая сторона речи</w:t>
      </w:r>
    </w:p>
    <w:p w:rsidR="00AA2998" w:rsidRDefault="00AA2998">
      <w:pPr>
        <w:pStyle w:val="a4"/>
        <w:shd w:val="clear" w:color="auto" w:fill="auto"/>
        <w:spacing w:before="0" w:after="0" w:line="350" w:lineRule="exact"/>
        <w:ind w:left="20" w:right="20" w:firstLine="600"/>
        <w:jc w:val="both"/>
      </w:pPr>
      <w: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2998" w:rsidRDefault="00AA2998">
      <w:pPr>
        <w:pStyle w:val="a4"/>
        <w:shd w:val="clear" w:color="auto" w:fill="auto"/>
        <w:spacing w:before="0" w:after="0" w:line="350" w:lineRule="exact"/>
        <w:ind w:left="20" w:right="20" w:firstLine="600"/>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2998" w:rsidRDefault="00AA2998">
      <w:pPr>
        <w:pStyle w:val="a4"/>
        <w:shd w:val="clear" w:color="auto" w:fill="auto"/>
        <w:spacing w:before="0" w:after="0" w:line="350" w:lineRule="exact"/>
        <w:ind w:left="20" w:right="20" w:firstLine="600"/>
        <w:jc w:val="both"/>
      </w:pPr>
      <w:r>
        <w:t>Тексты для чтения вслух: сообщение информационного характера, отрывок из статьи научно-популярного характера, рассказ, диалог (беседа).</w:t>
      </w:r>
    </w:p>
    <w:p w:rsidR="00AA2998" w:rsidRDefault="00AA2998">
      <w:pPr>
        <w:pStyle w:val="a4"/>
        <w:shd w:val="clear" w:color="auto" w:fill="auto"/>
        <w:spacing w:before="0" w:after="0" w:line="350" w:lineRule="exact"/>
        <w:ind w:left="20" w:firstLine="600"/>
        <w:jc w:val="both"/>
      </w:pPr>
      <w:r>
        <w:t>Объём текста для чтения вслух - до 95 слов.</w:t>
      </w:r>
    </w:p>
    <w:p w:rsidR="00AA2998" w:rsidRDefault="00AA2998">
      <w:pPr>
        <w:pStyle w:val="60"/>
        <w:shd w:val="clear" w:color="auto" w:fill="auto"/>
        <w:ind w:left="20" w:firstLine="600"/>
      </w:pPr>
      <w:r>
        <w:t>Графика, орфография и пунктуация</w:t>
      </w:r>
    </w:p>
    <w:p w:rsidR="00AA2998" w:rsidRDefault="00AA2998">
      <w:pPr>
        <w:pStyle w:val="a4"/>
        <w:shd w:val="clear" w:color="auto" w:fill="auto"/>
        <w:spacing w:before="0" w:after="0" w:line="350" w:lineRule="exact"/>
        <w:ind w:left="20" w:firstLine="600"/>
        <w:jc w:val="both"/>
      </w:pPr>
      <w:r>
        <w:t>Правильное написание изученных слов.</w:t>
      </w:r>
    </w:p>
    <w:p w:rsidR="00AA2998" w:rsidRDefault="00AA2998">
      <w:pPr>
        <w:pStyle w:val="a4"/>
        <w:shd w:val="clear" w:color="auto" w:fill="auto"/>
        <w:spacing w:before="0" w:after="0" w:line="350" w:lineRule="exact"/>
        <w:ind w:left="20" w:right="20" w:firstLine="600"/>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2998" w:rsidRDefault="00AA2998">
      <w:pPr>
        <w:pStyle w:val="a4"/>
        <w:shd w:val="clear" w:color="auto" w:fill="auto"/>
        <w:spacing w:before="0" w:after="0" w:line="350" w:lineRule="exact"/>
        <w:ind w:left="20" w:right="20"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2998" w:rsidRDefault="00AA2998">
      <w:pPr>
        <w:pStyle w:val="60"/>
        <w:shd w:val="clear" w:color="auto" w:fill="auto"/>
        <w:ind w:left="20" w:firstLine="600"/>
      </w:pPr>
      <w:r>
        <w:t>Лексическая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различных средств связи для обеспечения логичности и целостности высказывания.</w:t>
      </w:r>
    </w:p>
    <w:p w:rsidR="00AA2998" w:rsidRDefault="00AA2998">
      <w:pPr>
        <w:pStyle w:val="a4"/>
        <w:shd w:val="clear" w:color="auto" w:fill="auto"/>
        <w:spacing w:before="0" w:after="0" w:line="350" w:lineRule="exact"/>
        <w:ind w:left="20" w:right="20" w:firstLine="600"/>
        <w:jc w:val="both"/>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A2998" w:rsidRDefault="00AA2998">
      <w:pPr>
        <w:pStyle w:val="a4"/>
        <w:shd w:val="clear" w:color="auto" w:fill="auto"/>
        <w:spacing w:before="0" w:after="0" w:line="350" w:lineRule="exact"/>
        <w:ind w:left="20" w:firstLine="600"/>
        <w:jc w:val="both"/>
      </w:pPr>
      <w:r>
        <w:t>Основные способы словообразования:</w:t>
      </w:r>
    </w:p>
    <w:p w:rsidR="00AA2998" w:rsidRDefault="00AA2998">
      <w:pPr>
        <w:pStyle w:val="a4"/>
        <w:shd w:val="clear" w:color="auto" w:fill="auto"/>
        <w:spacing w:before="0" w:after="0" w:line="350" w:lineRule="exact"/>
        <w:ind w:left="20" w:firstLine="600"/>
        <w:jc w:val="both"/>
      </w:pPr>
      <w:r>
        <w:t>аффиксация:</w:t>
      </w:r>
    </w:p>
    <w:p w:rsidR="00AA2998" w:rsidRDefault="00AA2998">
      <w:pPr>
        <w:pStyle w:val="a4"/>
        <w:shd w:val="clear" w:color="auto" w:fill="auto"/>
        <w:spacing w:before="0" w:after="0" w:line="350" w:lineRule="exact"/>
        <w:ind w:left="20" w:right="20" w:firstLine="600"/>
        <w:jc w:val="both"/>
      </w:pPr>
      <w:r>
        <w:t xml:space="preserve">образование имён существительных при помощи суффикса </w:t>
      </w:r>
      <w:r w:rsidRPr="004B587C">
        <w:rPr>
          <w:lang w:eastAsia="en-US"/>
        </w:rPr>
        <w:t>-</w:t>
      </w:r>
      <w:r>
        <w:rPr>
          <w:lang w:val="en-US" w:eastAsia="en-US"/>
        </w:rPr>
        <w:t>ing</w:t>
      </w:r>
      <w:r w:rsidRPr="004B587C">
        <w:rPr>
          <w:lang w:eastAsia="en-US"/>
        </w:rPr>
        <w:t xml:space="preserve"> (</w:t>
      </w:r>
      <w:r>
        <w:rPr>
          <w:lang w:val="en-US" w:eastAsia="en-US"/>
        </w:rPr>
        <w:t>reading</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образование имён прилагательных при помощи суффиксов </w:t>
      </w:r>
      <w:r w:rsidRPr="004B587C">
        <w:rPr>
          <w:lang w:eastAsia="en-US"/>
        </w:rPr>
        <w:t>-</w:t>
      </w:r>
      <w:r>
        <w:rPr>
          <w:lang w:val="en-US" w:eastAsia="en-US"/>
        </w:rPr>
        <w:t>al</w:t>
      </w:r>
      <w:r w:rsidRPr="004B587C">
        <w:rPr>
          <w:lang w:eastAsia="en-US"/>
        </w:rPr>
        <w:t xml:space="preserve"> (</w:t>
      </w:r>
      <w:r>
        <w:rPr>
          <w:lang w:val="en-US" w:eastAsia="en-US"/>
        </w:rPr>
        <w:t>typical</w:t>
      </w:r>
      <w:r w:rsidRPr="004B587C">
        <w:rPr>
          <w:lang w:eastAsia="en-US"/>
        </w:rPr>
        <w:t xml:space="preserve">), </w:t>
      </w:r>
      <w:r>
        <w:t xml:space="preserve">- </w:t>
      </w:r>
      <w:r>
        <w:rPr>
          <w:lang w:val="en-US" w:eastAsia="en-US"/>
        </w:rPr>
        <w:t>ing</w:t>
      </w:r>
      <w:r w:rsidRPr="004B587C">
        <w:rPr>
          <w:lang w:eastAsia="en-US"/>
        </w:rPr>
        <w:t xml:space="preserve"> (</w:t>
      </w:r>
      <w:r>
        <w:rPr>
          <w:lang w:val="en-US" w:eastAsia="en-US"/>
        </w:rPr>
        <w:t>amazing</w:t>
      </w:r>
      <w:r w:rsidRPr="004B587C">
        <w:rPr>
          <w:lang w:eastAsia="en-US"/>
        </w:rPr>
        <w:t>), -</w:t>
      </w:r>
      <w:r>
        <w:rPr>
          <w:lang w:val="en-US" w:eastAsia="en-US"/>
        </w:rPr>
        <w:t>less</w:t>
      </w:r>
      <w:r w:rsidRPr="004B587C">
        <w:rPr>
          <w:lang w:eastAsia="en-US"/>
        </w:rPr>
        <w:t xml:space="preserve"> (</w:t>
      </w:r>
      <w:r>
        <w:rPr>
          <w:lang w:val="en-US" w:eastAsia="en-US"/>
        </w:rPr>
        <w:t>useless</w:t>
      </w:r>
      <w:r w:rsidRPr="004B587C">
        <w:rPr>
          <w:lang w:eastAsia="en-US"/>
        </w:rPr>
        <w:t>), -</w:t>
      </w:r>
      <w:r>
        <w:rPr>
          <w:lang w:val="en-US" w:eastAsia="en-US"/>
        </w:rPr>
        <w:t>ive</w:t>
      </w:r>
      <w:r w:rsidRPr="004B587C">
        <w:rPr>
          <w:lang w:eastAsia="en-US"/>
        </w:rPr>
        <w:t xml:space="preserve"> (</w:t>
      </w:r>
      <w:r>
        <w:rPr>
          <w:lang w:val="en-US" w:eastAsia="en-US"/>
        </w:rPr>
        <w:t>impressive</w:t>
      </w:r>
      <w:r w:rsidRPr="004B587C">
        <w:rPr>
          <w:lang w:eastAsia="en-US"/>
        </w:rPr>
        <w:t>).</w:t>
      </w:r>
    </w:p>
    <w:p w:rsidR="00AA2998" w:rsidRDefault="00AA2998">
      <w:pPr>
        <w:pStyle w:val="a4"/>
        <w:shd w:val="clear" w:color="auto" w:fill="auto"/>
        <w:spacing w:before="0" w:after="0" w:line="350" w:lineRule="exact"/>
        <w:ind w:left="20" w:firstLine="600"/>
        <w:jc w:val="both"/>
      </w:pPr>
      <w:r>
        <w:t>Синонимы. Антонимы. Интернациональные слова.</w:t>
      </w:r>
    </w:p>
    <w:p w:rsidR="00AA2998" w:rsidRDefault="00AA2998">
      <w:pPr>
        <w:pStyle w:val="60"/>
        <w:shd w:val="clear" w:color="auto" w:fill="auto"/>
        <w:ind w:left="20" w:firstLine="600"/>
      </w:pPr>
      <w:r>
        <w:t>Грамматическая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AA2998" w:rsidRDefault="00AA2998">
      <w:pPr>
        <w:pStyle w:val="a4"/>
        <w:shd w:val="clear" w:color="auto" w:fill="auto"/>
        <w:spacing w:before="0" w:after="0" w:line="350" w:lineRule="exact"/>
        <w:ind w:left="20" w:right="20" w:firstLine="600"/>
        <w:jc w:val="both"/>
      </w:pPr>
      <w:r>
        <w:lastRenderedPageBreak/>
        <w:t xml:space="preserve">Сложноподчинённые предложения с придаточными определительными с союзными словами </w:t>
      </w:r>
      <w:r>
        <w:rPr>
          <w:lang w:val="en-US" w:eastAsia="en-US"/>
        </w:rPr>
        <w:t>who</w:t>
      </w:r>
      <w:r w:rsidRPr="004B587C">
        <w:rPr>
          <w:lang w:eastAsia="en-US"/>
        </w:rPr>
        <w:t xml:space="preserve">, </w:t>
      </w:r>
      <w:r>
        <w:rPr>
          <w:lang w:val="en-US" w:eastAsia="en-US"/>
        </w:rPr>
        <w:t>which</w:t>
      </w:r>
      <w:r w:rsidRPr="004B587C">
        <w:rPr>
          <w:lang w:eastAsia="en-US"/>
        </w:rPr>
        <w:t xml:space="preserve">, </w:t>
      </w:r>
      <w:r>
        <w:rPr>
          <w:lang w:val="en-US" w:eastAsia="en-US"/>
        </w:rPr>
        <w:t>that</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Сложноподчинённые предложения с придаточными времени с союзами </w:t>
      </w:r>
      <w:r>
        <w:rPr>
          <w:lang w:val="en-US" w:eastAsia="en-US"/>
        </w:rPr>
        <w:t>for</w:t>
      </w:r>
      <w:r w:rsidRPr="004B587C">
        <w:rPr>
          <w:lang w:eastAsia="en-US"/>
        </w:rPr>
        <w:t xml:space="preserve">, </w:t>
      </w:r>
      <w:r>
        <w:rPr>
          <w:lang w:val="en-US" w:eastAsia="en-US"/>
        </w:rPr>
        <w:t>since</w:t>
      </w:r>
      <w:r w:rsidRPr="004B587C">
        <w:rPr>
          <w:lang w:eastAsia="en-US"/>
        </w:rPr>
        <w:t>.</w:t>
      </w:r>
    </w:p>
    <w:p w:rsidR="00AA2998" w:rsidRDefault="00AA2998">
      <w:pPr>
        <w:pStyle w:val="a4"/>
        <w:shd w:val="clear" w:color="auto" w:fill="auto"/>
        <w:spacing w:before="0" w:after="0" w:line="350" w:lineRule="exact"/>
        <w:ind w:left="20" w:firstLine="600"/>
        <w:jc w:val="both"/>
      </w:pPr>
      <w:r>
        <w:t xml:space="preserve">Предложения с конструкциями </w:t>
      </w:r>
      <w:r>
        <w:rPr>
          <w:lang w:val="en-US" w:eastAsia="en-US"/>
        </w:rPr>
        <w:t>as</w:t>
      </w:r>
      <w:r w:rsidRPr="004B587C">
        <w:rPr>
          <w:lang w:eastAsia="en-US"/>
        </w:rPr>
        <w:t xml:space="preserve"> </w:t>
      </w:r>
      <w:r>
        <w:t xml:space="preserve">... </w:t>
      </w:r>
      <w:r>
        <w:rPr>
          <w:lang w:val="en-US" w:eastAsia="en-US"/>
        </w:rPr>
        <w:t>as</w:t>
      </w:r>
      <w:r w:rsidRPr="004B587C">
        <w:rPr>
          <w:lang w:eastAsia="en-US"/>
        </w:rPr>
        <w:t xml:space="preserve">, </w:t>
      </w:r>
      <w:r>
        <w:rPr>
          <w:lang w:val="en-US" w:eastAsia="en-US"/>
        </w:rPr>
        <w:t>not</w:t>
      </w:r>
      <w:r w:rsidRPr="004B587C">
        <w:rPr>
          <w:lang w:eastAsia="en-US"/>
        </w:rPr>
        <w:t xml:space="preserve"> </w:t>
      </w:r>
      <w:r>
        <w:rPr>
          <w:lang w:val="en-US" w:eastAsia="en-US"/>
        </w:rPr>
        <w:t>so</w:t>
      </w:r>
      <w:r w:rsidRPr="004B587C">
        <w:rPr>
          <w:lang w:eastAsia="en-US"/>
        </w:rPr>
        <w:t xml:space="preserve"> </w:t>
      </w:r>
      <w:r>
        <w:t xml:space="preserve">... </w:t>
      </w:r>
      <w:r>
        <w:rPr>
          <w:lang w:val="en-US" w:eastAsia="en-US"/>
        </w:rPr>
        <w:t>as</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Все типы вопросительных предложений (общий, специальный, альтернативный, разделительный вопросы) в </w:t>
      </w:r>
      <w:r>
        <w:rPr>
          <w:lang w:val="en-US" w:eastAsia="en-US"/>
        </w:rPr>
        <w:t>Present</w:t>
      </w:r>
      <w:r w:rsidRPr="004B587C">
        <w:rPr>
          <w:lang w:eastAsia="en-US"/>
        </w:rPr>
        <w:t>/</w:t>
      </w:r>
      <w:r>
        <w:rPr>
          <w:lang w:val="en-US" w:eastAsia="en-US"/>
        </w:rPr>
        <w:t>Past</w:t>
      </w:r>
      <w:r w:rsidRPr="004B587C">
        <w:rPr>
          <w:lang w:eastAsia="en-US"/>
        </w:rPr>
        <w:t xml:space="preserve"> </w:t>
      </w:r>
      <w:r>
        <w:rPr>
          <w:lang w:val="en-US" w:eastAsia="en-US"/>
        </w:rPr>
        <w:t>Continuous</w:t>
      </w:r>
      <w:r w:rsidRPr="004B587C">
        <w:rPr>
          <w:lang w:eastAsia="en-US"/>
        </w:rPr>
        <w:t xml:space="preserve"> </w:t>
      </w:r>
      <w:r>
        <w:rPr>
          <w:lang w:val="en-US" w:eastAsia="en-US"/>
        </w:rPr>
        <w:t>Tense</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Глаголы в видо-временных формах действительного залога в изъявительном наклонении в </w:t>
      </w:r>
      <w:r>
        <w:rPr>
          <w:lang w:val="en-US" w:eastAsia="en-US"/>
        </w:rPr>
        <w:t>Present</w:t>
      </w:r>
      <w:r w:rsidRPr="004B587C">
        <w:rPr>
          <w:lang w:eastAsia="en-US"/>
        </w:rPr>
        <w:t>/</w:t>
      </w:r>
      <w:r>
        <w:rPr>
          <w:lang w:val="en-US" w:eastAsia="en-US"/>
        </w:rPr>
        <w:t>Past</w:t>
      </w:r>
      <w:r w:rsidRPr="004B587C">
        <w:rPr>
          <w:lang w:eastAsia="en-US"/>
        </w:rPr>
        <w:t xml:space="preserve"> </w:t>
      </w:r>
      <w:r>
        <w:rPr>
          <w:lang w:val="en-US" w:eastAsia="en-US"/>
        </w:rPr>
        <w:t>Continuous</w:t>
      </w:r>
      <w:r w:rsidRPr="004B587C">
        <w:rPr>
          <w:lang w:eastAsia="en-US"/>
        </w:rPr>
        <w:t xml:space="preserve"> </w:t>
      </w:r>
      <w:r>
        <w:rPr>
          <w:lang w:val="en-US" w:eastAsia="en-US"/>
        </w:rPr>
        <w:t>Tense</w:t>
      </w:r>
      <w:r w:rsidRPr="004B587C">
        <w:rPr>
          <w:lang w:eastAsia="en-US"/>
        </w:rPr>
        <w:t>.</w:t>
      </w:r>
    </w:p>
    <w:p w:rsidR="00AA2998" w:rsidRPr="004B587C" w:rsidRDefault="00AA2998">
      <w:pPr>
        <w:pStyle w:val="a4"/>
        <w:shd w:val="clear" w:color="auto" w:fill="auto"/>
        <w:spacing w:before="0" w:after="0" w:line="350" w:lineRule="exact"/>
        <w:ind w:left="20" w:right="20" w:firstLine="600"/>
        <w:jc w:val="both"/>
        <w:rPr>
          <w:lang w:val="en-US"/>
        </w:rPr>
      </w:pPr>
      <w:r>
        <w:t>Модальные</w:t>
      </w:r>
      <w:r w:rsidRPr="004B587C">
        <w:rPr>
          <w:lang w:val="en-US"/>
        </w:rPr>
        <w:t xml:space="preserve"> </w:t>
      </w:r>
      <w:r>
        <w:t>глаголы</w:t>
      </w:r>
      <w:r w:rsidRPr="004B587C">
        <w:rPr>
          <w:lang w:val="en-US"/>
        </w:rPr>
        <w:t xml:space="preserve"> </w:t>
      </w:r>
      <w:r>
        <w:t>и</w:t>
      </w:r>
      <w:r w:rsidRPr="004B587C">
        <w:rPr>
          <w:lang w:val="en-US"/>
        </w:rPr>
        <w:t xml:space="preserve"> </w:t>
      </w:r>
      <w:r>
        <w:t>их</w:t>
      </w:r>
      <w:r w:rsidRPr="004B587C">
        <w:rPr>
          <w:lang w:val="en-US"/>
        </w:rPr>
        <w:t xml:space="preserve"> </w:t>
      </w:r>
      <w:r>
        <w:t>эквиваленты</w:t>
      </w:r>
      <w:r w:rsidRPr="004B587C">
        <w:rPr>
          <w:lang w:val="en-US"/>
        </w:rPr>
        <w:t xml:space="preserve"> </w:t>
      </w:r>
      <w:r>
        <w:rPr>
          <w:lang w:val="en-US" w:eastAsia="en-US"/>
        </w:rPr>
        <w:t>(can/be able to, must/have to, may, should, need).</w:t>
      </w:r>
    </w:p>
    <w:p w:rsidR="00AA2998" w:rsidRPr="004B587C" w:rsidRDefault="00AA2998">
      <w:pPr>
        <w:pStyle w:val="a4"/>
        <w:shd w:val="clear" w:color="auto" w:fill="auto"/>
        <w:spacing w:before="0" w:after="0" w:line="350" w:lineRule="exact"/>
        <w:ind w:left="20" w:firstLine="600"/>
        <w:jc w:val="both"/>
        <w:rPr>
          <w:lang w:val="en-US"/>
        </w:rPr>
      </w:pPr>
      <w:r>
        <w:t>Слова</w:t>
      </w:r>
      <w:r w:rsidRPr="004B587C">
        <w:rPr>
          <w:lang w:val="en-US"/>
        </w:rPr>
        <w:t xml:space="preserve">, </w:t>
      </w:r>
      <w:r>
        <w:t>выражающие</w:t>
      </w:r>
      <w:r w:rsidRPr="004B587C">
        <w:rPr>
          <w:lang w:val="en-US"/>
        </w:rPr>
        <w:t xml:space="preserve"> </w:t>
      </w:r>
      <w:r>
        <w:t>количество</w:t>
      </w:r>
      <w:r w:rsidRPr="004B587C">
        <w:rPr>
          <w:lang w:val="en-US"/>
        </w:rPr>
        <w:t xml:space="preserve"> </w:t>
      </w:r>
      <w:r>
        <w:rPr>
          <w:lang w:val="en-US" w:eastAsia="en-US"/>
        </w:rPr>
        <w:t>(little/a little, few/a few).</w:t>
      </w:r>
    </w:p>
    <w:p w:rsidR="00AA2998" w:rsidRDefault="00AA2998">
      <w:pPr>
        <w:pStyle w:val="a4"/>
        <w:shd w:val="clear" w:color="auto" w:fill="auto"/>
        <w:spacing w:before="0" w:after="0" w:line="350" w:lineRule="exact"/>
        <w:ind w:left="20" w:right="20" w:firstLine="600"/>
        <w:jc w:val="both"/>
      </w:pPr>
      <w:r>
        <w:t xml:space="preserve">Возвратные, неопределённые местоимения </w:t>
      </w:r>
      <w:r w:rsidRPr="004B587C">
        <w:rPr>
          <w:lang w:eastAsia="en-US"/>
        </w:rPr>
        <w:t>(</w:t>
      </w:r>
      <w:r>
        <w:rPr>
          <w:lang w:val="en-US" w:eastAsia="en-US"/>
        </w:rPr>
        <w:t>some</w:t>
      </w:r>
      <w:r w:rsidRPr="004B587C">
        <w:rPr>
          <w:lang w:eastAsia="en-US"/>
        </w:rPr>
        <w:t xml:space="preserve">, </w:t>
      </w:r>
      <w:r>
        <w:rPr>
          <w:lang w:val="en-US" w:eastAsia="en-US"/>
        </w:rPr>
        <w:t>any</w:t>
      </w:r>
      <w:r w:rsidRPr="004B587C">
        <w:rPr>
          <w:lang w:eastAsia="en-US"/>
        </w:rPr>
        <w:t xml:space="preserve">) </w:t>
      </w:r>
      <w:r>
        <w:t xml:space="preserve">и их производные </w:t>
      </w:r>
      <w:r w:rsidRPr="004B587C">
        <w:rPr>
          <w:lang w:eastAsia="en-US"/>
        </w:rPr>
        <w:t>(</w:t>
      </w:r>
      <w:r>
        <w:rPr>
          <w:lang w:val="en-US" w:eastAsia="en-US"/>
        </w:rPr>
        <w:t>somebody</w:t>
      </w:r>
      <w:r w:rsidRPr="004B587C">
        <w:rPr>
          <w:lang w:eastAsia="en-US"/>
        </w:rPr>
        <w:t xml:space="preserve">, </w:t>
      </w:r>
      <w:r>
        <w:rPr>
          <w:lang w:val="en-US" w:eastAsia="en-US"/>
        </w:rPr>
        <w:t>anybody</w:t>
      </w:r>
      <w:r w:rsidRPr="004B587C">
        <w:rPr>
          <w:lang w:eastAsia="en-US"/>
        </w:rPr>
        <w:t xml:space="preserve">; </w:t>
      </w:r>
      <w:r>
        <w:rPr>
          <w:lang w:val="en-US" w:eastAsia="en-US"/>
        </w:rPr>
        <w:t>something</w:t>
      </w:r>
      <w:r w:rsidRPr="004B587C">
        <w:rPr>
          <w:lang w:eastAsia="en-US"/>
        </w:rPr>
        <w:t xml:space="preserve">, </w:t>
      </w:r>
      <w:r>
        <w:rPr>
          <w:lang w:val="en-US" w:eastAsia="en-US"/>
        </w:rPr>
        <w:t>anything</w:t>
      </w:r>
      <w:r w:rsidRPr="004B587C">
        <w:rPr>
          <w:lang w:eastAsia="en-US"/>
        </w:rPr>
        <w:t xml:space="preserve"> </w:t>
      </w:r>
      <w:r>
        <w:t xml:space="preserve">и другие) </w:t>
      </w:r>
      <w:r>
        <w:rPr>
          <w:lang w:val="en-US" w:eastAsia="en-US"/>
        </w:rPr>
        <w:t>every</w:t>
      </w:r>
      <w:r w:rsidRPr="004B587C">
        <w:rPr>
          <w:lang w:eastAsia="en-US"/>
        </w:rPr>
        <w:t xml:space="preserve"> </w:t>
      </w:r>
      <w:r>
        <w:t xml:space="preserve">и производные </w:t>
      </w:r>
      <w:r w:rsidRPr="004B587C">
        <w:rPr>
          <w:lang w:eastAsia="en-US"/>
        </w:rPr>
        <w:t>(</w:t>
      </w:r>
      <w:r>
        <w:rPr>
          <w:lang w:val="en-US" w:eastAsia="en-US"/>
        </w:rPr>
        <w:t>everybody</w:t>
      </w:r>
      <w:r w:rsidRPr="004B587C">
        <w:rPr>
          <w:lang w:eastAsia="en-US"/>
        </w:rPr>
        <w:t xml:space="preserve">, </w:t>
      </w:r>
      <w:r>
        <w:rPr>
          <w:lang w:val="en-US" w:eastAsia="en-US"/>
        </w:rPr>
        <w:t>everything</w:t>
      </w:r>
      <w:r w:rsidRPr="004B587C">
        <w:rPr>
          <w:lang w:eastAsia="en-US"/>
        </w:rPr>
        <w:t xml:space="preserve"> </w:t>
      </w:r>
      <w:r>
        <w:t>и другие) в повествовательных (утвердительных и отрицательных) и вопросительных предложениях.</w:t>
      </w:r>
    </w:p>
    <w:p w:rsidR="00AA2998" w:rsidRDefault="00AA2998">
      <w:pPr>
        <w:pStyle w:val="a4"/>
        <w:shd w:val="clear" w:color="auto" w:fill="auto"/>
        <w:spacing w:before="0" w:after="0" w:line="350" w:lineRule="exact"/>
        <w:ind w:left="20" w:firstLine="600"/>
        <w:jc w:val="both"/>
      </w:pPr>
      <w:r>
        <w:t>Числительные для обозначения дат и больших чисел (100-1000).</w:t>
      </w:r>
    </w:p>
    <w:p w:rsidR="00AA2998" w:rsidRDefault="00AA2998">
      <w:pPr>
        <w:pStyle w:val="22"/>
        <w:keepNext/>
        <w:keepLines/>
        <w:shd w:val="clear" w:color="auto" w:fill="auto"/>
        <w:ind w:left="20" w:firstLine="600"/>
      </w:pPr>
      <w:bookmarkStart w:id="10" w:name="bookmark9"/>
      <w:r>
        <w:t>Социокультурные знания и умения</w:t>
      </w:r>
      <w:bookmarkEnd w:id="10"/>
    </w:p>
    <w:p w:rsidR="00AA2998" w:rsidRDefault="00AA2998">
      <w:pPr>
        <w:pStyle w:val="a4"/>
        <w:shd w:val="clear" w:color="auto" w:fill="auto"/>
        <w:spacing w:before="0" w:after="0" w:line="350" w:lineRule="exact"/>
        <w:ind w:right="20" w:firstLine="600"/>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A2998" w:rsidRDefault="00AA2998">
      <w:pPr>
        <w:pStyle w:val="a4"/>
        <w:shd w:val="clear" w:color="auto" w:fill="auto"/>
        <w:spacing w:before="0" w:after="0" w:line="350" w:lineRule="exact"/>
        <w:ind w:right="20" w:firstLine="600"/>
        <w:jc w:val="both"/>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A2998" w:rsidRDefault="00AA2998">
      <w:pPr>
        <w:pStyle w:val="a4"/>
        <w:shd w:val="clear" w:color="auto" w:fill="auto"/>
        <w:spacing w:before="0" w:after="0" w:line="350" w:lineRule="exact"/>
        <w:ind w:right="20" w:firstLine="600"/>
        <w:jc w:val="both"/>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A2998" w:rsidRDefault="00AA2998">
      <w:pPr>
        <w:pStyle w:val="a4"/>
        <w:shd w:val="clear" w:color="auto" w:fill="auto"/>
        <w:spacing w:before="0" w:after="0" w:line="350" w:lineRule="exact"/>
        <w:ind w:firstLine="600"/>
        <w:jc w:val="both"/>
      </w:pPr>
      <w:r>
        <w:t>Развитие умений:</w:t>
      </w:r>
    </w:p>
    <w:p w:rsidR="00AA2998" w:rsidRDefault="00AA2998">
      <w:pPr>
        <w:pStyle w:val="a4"/>
        <w:shd w:val="clear" w:color="auto" w:fill="auto"/>
        <w:spacing w:before="0" w:after="0" w:line="350" w:lineRule="exact"/>
        <w:ind w:right="20" w:firstLine="600"/>
        <w:jc w:val="both"/>
      </w:pPr>
      <w:r>
        <w:t>писать свои имя и фамилию, а также имена и фамилии своих родственников и друзей на английском языке;</w:t>
      </w:r>
    </w:p>
    <w:p w:rsidR="00AA2998" w:rsidRDefault="00AA2998">
      <w:pPr>
        <w:pStyle w:val="a4"/>
        <w:shd w:val="clear" w:color="auto" w:fill="auto"/>
        <w:spacing w:before="0" w:after="0" w:line="350" w:lineRule="exact"/>
        <w:ind w:right="20" w:firstLine="600"/>
        <w:jc w:val="both"/>
      </w:pPr>
      <w:r>
        <w:t>правильно оформлять свой адрес на английском языке (в анкете, формуляре);</w:t>
      </w:r>
    </w:p>
    <w:p w:rsidR="00AA2998" w:rsidRDefault="00AA2998">
      <w:pPr>
        <w:pStyle w:val="a4"/>
        <w:shd w:val="clear" w:color="auto" w:fill="auto"/>
        <w:spacing w:before="0" w:after="0" w:line="350" w:lineRule="exact"/>
        <w:ind w:firstLine="600"/>
        <w:jc w:val="both"/>
      </w:pPr>
      <w:r>
        <w:t>кратко представлять Россию и страну (страны) изучаемого языка;</w:t>
      </w:r>
    </w:p>
    <w:p w:rsidR="00AA2998" w:rsidRDefault="00AA2998">
      <w:pPr>
        <w:pStyle w:val="a4"/>
        <w:shd w:val="clear" w:color="auto" w:fill="auto"/>
        <w:spacing w:before="0" w:after="0" w:line="350" w:lineRule="exact"/>
        <w:ind w:right="20" w:firstLine="600"/>
        <w:jc w:val="both"/>
      </w:pPr>
      <w: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A2998" w:rsidRDefault="00AA2998">
      <w:pPr>
        <w:pStyle w:val="a4"/>
        <w:shd w:val="clear" w:color="auto" w:fill="auto"/>
        <w:spacing w:before="0" w:after="0" w:line="350" w:lineRule="exact"/>
        <w:ind w:right="20" w:firstLine="600"/>
        <w:jc w:val="both"/>
      </w:pPr>
      <w:r>
        <w:t>кратко рассказывать о выдающихся людях родной страны и страны (стран) изучаемого языка (учёных, писателях, поэтах).</w:t>
      </w:r>
    </w:p>
    <w:p w:rsidR="00AA2998" w:rsidRDefault="00AA2998">
      <w:pPr>
        <w:pStyle w:val="22"/>
        <w:keepNext/>
        <w:keepLines/>
        <w:shd w:val="clear" w:color="auto" w:fill="auto"/>
        <w:ind w:firstLine="600"/>
      </w:pPr>
      <w:bookmarkStart w:id="11" w:name="bookmark10"/>
      <w:r>
        <w:t>Компенсаторные умения</w:t>
      </w:r>
      <w:bookmarkEnd w:id="11"/>
    </w:p>
    <w:p w:rsidR="00AA2998" w:rsidRDefault="00AA2998">
      <w:pPr>
        <w:pStyle w:val="a4"/>
        <w:shd w:val="clear" w:color="auto" w:fill="auto"/>
        <w:spacing w:before="0" w:after="0" w:line="350" w:lineRule="exact"/>
        <w:ind w:right="20" w:firstLine="600"/>
        <w:jc w:val="both"/>
      </w:pPr>
      <w:r>
        <w:t>Использование при чтении и аудировании языковой догадки, в том числе контекстуальной.</w:t>
      </w:r>
    </w:p>
    <w:p w:rsidR="00AA2998" w:rsidRDefault="00AA2998">
      <w:pPr>
        <w:pStyle w:val="a4"/>
        <w:shd w:val="clear" w:color="auto" w:fill="auto"/>
        <w:spacing w:before="0" w:after="0" w:line="350" w:lineRule="exact"/>
        <w:ind w:right="20" w:firstLine="600"/>
        <w:jc w:val="both"/>
      </w:pPr>
      <w:r>
        <w:t>Использование при формулировании собственных высказываний, ключевых слов, плана.</w:t>
      </w:r>
    </w:p>
    <w:p w:rsidR="00AA2998" w:rsidRDefault="00AA2998">
      <w:pPr>
        <w:pStyle w:val="a4"/>
        <w:shd w:val="clear" w:color="auto" w:fill="auto"/>
        <w:spacing w:before="0" w:after="0" w:line="350" w:lineRule="exact"/>
        <w:ind w:right="20"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shd w:val="clear" w:color="auto" w:fill="auto"/>
        <w:spacing w:before="0" w:after="0" w:line="350" w:lineRule="exact"/>
        <w:ind w:right="20" w:firstLine="600"/>
        <w:jc w:val="both"/>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2998" w:rsidRDefault="00AA2998">
      <w:pPr>
        <w:pStyle w:val="22"/>
        <w:keepNext/>
        <w:keepLines/>
        <w:shd w:val="clear" w:color="auto" w:fill="auto"/>
        <w:ind w:left="20" w:firstLine="0"/>
        <w:jc w:val="left"/>
      </w:pPr>
      <w:bookmarkStart w:id="12" w:name="bookmark11"/>
      <w:r>
        <w:t>7 КЛАСС</w:t>
      </w:r>
      <w:bookmarkEnd w:id="12"/>
    </w:p>
    <w:p w:rsidR="00AA2998" w:rsidRDefault="00AA2998">
      <w:pPr>
        <w:pStyle w:val="22"/>
        <w:keepNext/>
        <w:keepLines/>
        <w:shd w:val="clear" w:color="auto" w:fill="auto"/>
        <w:ind w:left="20" w:firstLine="600"/>
      </w:pPr>
      <w:bookmarkStart w:id="13" w:name="bookmark12"/>
      <w:r>
        <w:t>Коммуникативные умения</w:t>
      </w:r>
      <w:bookmarkEnd w:id="13"/>
    </w:p>
    <w:p w:rsidR="00AA2998" w:rsidRDefault="00AA2998">
      <w:pPr>
        <w:pStyle w:val="a4"/>
        <w:shd w:val="clear" w:color="auto" w:fill="auto"/>
        <w:spacing w:before="0" w:after="0" w:line="350" w:lineRule="exact"/>
        <w:ind w:left="20" w:right="20"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2998" w:rsidRDefault="00AA2998">
      <w:pPr>
        <w:pStyle w:val="a4"/>
        <w:shd w:val="clear" w:color="auto" w:fill="auto"/>
        <w:spacing w:before="0" w:after="0" w:line="350" w:lineRule="exact"/>
        <w:ind w:left="20" w:right="20" w:firstLine="600"/>
        <w:jc w:val="both"/>
      </w:pPr>
      <w:r>
        <w:t>Взаимоотношения в семье и с друзьями. Семейные праздники. Обязанности по дому.</w:t>
      </w:r>
    </w:p>
    <w:p w:rsidR="00AA2998" w:rsidRDefault="00AA2998">
      <w:pPr>
        <w:pStyle w:val="a4"/>
        <w:shd w:val="clear" w:color="auto" w:fill="auto"/>
        <w:spacing w:before="0" w:after="0" w:line="350" w:lineRule="exact"/>
        <w:ind w:left="20" w:firstLine="600"/>
        <w:jc w:val="both"/>
      </w:pPr>
      <w:r>
        <w:t>Внешность и характер человека (литературного персонажа).</w:t>
      </w:r>
    </w:p>
    <w:p w:rsidR="00AA2998" w:rsidRDefault="00AA2998">
      <w:pPr>
        <w:pStyle w:val="a4"/>
        <w:shd w:val="clear" w:color="auto" w:fill="auto"/>
        <w:spacing w:before="0" w:after="0" w:line="350" w:lineRule="exact"/>
        <w:ind w:left="20" w:right="20" w:firstLine="600"/>
        <w:jc w:val="both"/>
      </w:pPr>
      <w:r>
        <w:t>Досуг и увлечения (хобби) современного подростка (чтение, кино, театр, музей, спорт, музыка).</w:t>
      </w:r>
    </w:p>
    <w:p w:rsidR="00AA2998" w:rsidRDefault="00AA2998">
      <w:pPr>
        <w:pStyle w:val="a4"/>
        <w:shd w:val="clear" w:color="auto" w:fill="auto"/>
        <w:spacing w:before="0" w:after="0" w:line="350" w:lineRule="exact"/>
        <w:ind w:left="20" w:right="20" w:firstLine="600"/>
        <w:jc w:val="both"/>
      </w:pPr>
      <w:r>
        <w:t>Здоровый образ жизни: режим труда и отдыха, фитнес, сбалансированное питание.</w:t>
      </w:r>
    </w:p>
    <w:p w:rsidR="00AA2998" w:rsidRDefault="00AA2998">
      <w:pPr>
        <w:pStyle w:val="a4"/>
        <w:shd w:val="clear" w:color="auto" w:fill="auto"/>
        <w:spacing w:before="0" w:after="0" w:line="350" w:lineRule="exact"/>
        <w:ind w:left="20" w:firstLine="600"/>
        <w:jc w:val="both"/>
      </w:pPr>
      <w:r>
        <w:t>Покупки: одежда, обувь и продукты питания.</w:t>
      </w:r>
    </w:p>
    <w:p w:rsidR="00AA2998" w:rsidRDefault="00AA2998">
      <w:pPr>
        <w:pStyle w:val="a4"/>
        <w:shd w:val="clear" w:color="auto" w:fill="auto"/>
        <w:spacing w:before="0" w:after="0" w:line="350" w:lineRule="exact"/>
        <w:ind w:left="20" w:right="20" w:firstLine="600"/>
        <w:jc w:val="both"/>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A2998" w:rsidRDefault="00AA2998">
      <w:pPr>
        <w:pStyle w:val="a4"/>
        <w:shd w:val="clear" w:color="auto" w:fill="auto"/>
        <w:spacing w:before="0" w:after="0" w:line="350" w:lineRule="exact"/>
        <w:ind w:left="20" w:right="20" w:firstLine="600"/>
        <w:jc w:val="both"/>
      </w:pPr>
      <w:r>
        <w:t>Каникулы в различное время года. Виды отдыха. Путешествия по России и иностранным странам.</w:t>
      </w:r>
    </w:p>
    <w:p w:rsidR="00AA2998" w:rsidRDefault="00AA2998">
      <w:pPr>
        <w:pStyle w:val="a4"/>
        <w:shd w:val="clear" w:color="auto" w:fill="auto"/>
        <w:spacing w:before="0" w:after="0" w:line="350" w:lineRule="exact"/>
        <w:ind w:left="20" w:firstLine="600"/>
        <w:jc w:val="both"/>
      </w:pPr>
      <w:r>
        <w:t>Природа: дикие и домашние животные. Климат, погода.</w:t>
      </w:r>
    </w:p>
    <w:p w:rsidR="00AA2998" w:rsidRDefault="00AA2998">
      <w:pPr>
        <w:pStyle w:val="a4"/>
        <w:shd w:val="clear" w:color="auto" w:fill="auto"/>
        <w:spacing w:before="0" w:after="0" w:line="350" w:lineRule="exact"/>
        <w:ind w:left="20" w:right="20" w:firstLine="600"/>
        <w:jc w:val="both"/>
      </w:pPr>
      <w:r>
        <w:t>Жизнь в городе и сельской местности. Описание родного города (села). Транспорт.</w:t>
      </w:r>
    </w:p>
    <w:p w:rsidR="00AA2998" w:rsidRDefault="00AA2998">
      <w:pPr>
        <w:pStyle w:val="a4"/>
        <w:shd w:val="clear" w:color="auto" w:fill="auto"/>
        <w:spacing w:before="0" w:after="0" w:line="350" w:lineRule="exact"/>
        <w:ind w:left="20" w:firstLine="600"/>
        <w:jc w:val="both"/>
      </w:pPr>
      <w:r>
        <w:t>Средства массовой информации (телевидение, журналы, Интернет).</w:t>
      </w:r>
    </w:p>
    <w:p w:rsidR="00AA2998" w:rsidRDefault="00AA2998">
      <w:pPr>
        <w:pStyle w:val="a4"/>
        <w:shd w:val="clear" w:color="auto" w:fill="auto"/>
        <w:spacing w:before="0" w:after="0" w:line="350" w:lineRule="exact"/>
        <w:ind w:left="20" w:right="20" w:firstLine="600"/>
        <w:jc w:val="both"/>
      </w:pPr>
      <w: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A2998" w:rsidRDefault="00AA2998">
      <w:pPr>
        <w:pStyle w:val="a4"/>
        <w:shd w:val="clear" w:color="auto" w:fill="auto"/>
        <w:spacing w:before="0" w:after="0" w:line="350" w:lineRule="exact"/>
        <w:ind w:left="20" w:right="20" w:firstLine="600"/>
        <w:jc w:val="both"/>
      </w:pPr>
      <w:r>
        <w:t>Выдающиеся люди родной страны и страны (стран) изучаемого языка: учёные, писатели, поэты, спортсмены.</w:t>
      </w:r>
    </w:p>
    <w:p w:rsidR="00AA2998" w:rsidRDefault="00AA2998">
      <w:pPr>
        <w:pStyle w:val="60"/>
        <w:shd w:val="clear" w:color="auto" w:fill="auto"/>
        <w:ind w:left="20" w:firstLine="600"/>
      </w:pPr>
      <w:r>
        <w:t>Говорение</w:t>
      </w:r>
    </w:p>
    <w:p w:rsidR="00AA2998" w:rsidRDefault="00AA2998">
      <w:pPr>
        <w:pStyle w:val="a4"/>
        <w:shd w:val="clear" w:color="auto" w:fill="auto"/>
        <w:spacing w:before="0" w:after="0" w:line="350" w:lineRule="exact"/>
        <w:ind w:left="20" w:right="20" w:firstLine="600"/>
        <w:jc w:val="both"/>
      </w:pPr>
      <w:r>
        <w:t xml:space="preserve">Развитие коммуникативных умений </w:t>
      </w:r>
      <w:r>
        <w:rPr>
          <w:u w:val="single"/>
        </w:rPr>
        <w:t>диалогической речи</w:t>
      </w:r>
      <w: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A2998" w:rsidRDefault="00AA2998">
      <w:pPr>
        <w:pStyle w:val="a4"/>
        <w:shd w:val="clear" w:color="auto" w:fill="auto"/>
        <w:spacing w:before="0" w:after="0" w:line="350" w:lineRule="exact"/>
        <w:ind w:left="20" w:right="20" w:firstLine="600"/>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2998" w:rsidRDefault="00AA2998">
      <w:pPr>
        <w:pStyle w:val="a4"/>
        <w:shd w:val="clear" w:color="auto" w:fill="auto"/>
        <w:spacing w:before="0" w:after="0" w:line="350" w:lineRule="exact"/>
        <w:ind w:left="20" w:right="20"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2998" w:rsidRDefault="00AA2998">
      <w:pPr>
        <w:pStyle w:val="a4"/>
        <w:shd w:val="clear" w:color="auto" w:fill="auto"/>
        <w:spacing w:before="0" w:after="0" w:line="350" w:lineRule="exact"/>
        <w:ind w:left="20" w:right="20"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2998" w:rsidRDefault="00AA2998">
      <w:pPr>
        <w:pStyle w:val="a4"/>
        <w:shd w:val="clear" w:color="auto" w:fill="auto"/>
        <w:spacing w:before="0" w:after="0" w:line="350" w:lineRule="exact"/>
        <w:ind w:left="20" w:right="20" w:firstLine="600"/>
        <w:jc w:val="both"/>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A2998" w:rsidRDefault="00AA2998">
      <w:pPr>
        <w:pStyle w:val="a4"/>
        <w:shd w:val="clear" w:color="auto" w:fill="auto"/>
        <w:spacing w:before="0" w:after="0" w:line="350" w:lineRule="exact"/>
        <w:ind w:left="20" w:right="20" w:firstLine="600"/>
        <w:jc w:val="left"/>
      </w:pPr>
      <w:r>
        <w:t xml:space="preserve">Объём диалога - до 6 реплик со стороны каждого собеседника. Развитие коммуникативных умений </w:t>
      </w:r>
      <w:r>
        <w:rPr>
          <w:u w:val="single"/>
        </w:rPr>
        <w:t>монологической речи</w:t>
      </w:r>
      <w:r>
        <w:t>: создание устных связных монологических высказываний с использованием основных коммуникативных типов речи:</w:t>
      </w:r>
    </w:p>
    <w:p w:rsidR="00AA2998" w:rsidRDefault="00AA2998">
      <w:pPr>
        <w:pStyle w:val="a4"/>
        <w:shd w:val="clear" w:color="auto" w:fill="auto"/>
        <w:spacing w:before="0" w:after="0" w:line="350" w:lineRule="exact"/>
        <w:ind w:left="20" w:right="20" w:firstLine="600"/>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2998" w:rsidRDefault="00AA2998">
      <w:pPr>
        <w:pStyle w:val="a4"/>
        <w:shd w:val="clear" w:color="auto" w:fill="auto"/>
        <w:spacing w:before="0" w:after="0" w:line="350" w:lineRule="exact"/>
        <w:ind w:left="20" w:firstLine="600"/>
        <w:jc w:val="both"/>
      </w:pPr>
      <w:r>
        <w:t>повествование (сообщение);</w:t>
      </w:r>
    </w:p>
    <w:p w:rsidR="00AA2998" w:rsidRDefault="00AA2998">
      <w:pPr>
        <w:pStyle w:val="a4"/>
        <w:shd w:val="clear" w:color="auto" w:fill="auto"/>
        <w:spacing w:before="0" w:after="0" w:line="350" w:lineRule="exact"/>
        <w:ind w:left="20" w:right="20" w:firstLine="600"/>
        <w:jc w:val="both"/>
      </w:pPr>
      <w:r>
        <w:t>изложение (пересказ) основного содержания, прочитанного (прослушанного) текста;</w:t>
      </w:r>
    </w:p>
    <w:p w:rsidR="00AA2998" w:rsidRDefault="00AA2998">
      <w:pPr>
        <w:pStyle w:val="a4"/>
        <w:shd w:val="clear" w:color="auto" w:fill="auto"/>
        <w:spacing w:before="0" w:after="0" w:line="350" w:lineRule="exact"/>
        <w:ind w:left="20" w:right="20" w:firstLine="600"/>
        <w:jc w:val="left"/>
      </w:pPr>
      <w:r>
        <w:t xml:space="preserve">краткое изложение результатов выполненной проектной работы. Данные умения монологической речи развиваются в стандартных ситуациях </w:t>
      </w:r>
      <w:r>
        <w:lastRenderedPageBreak/>
        <w:t>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A2998" w:rsidRDefault="00AA2998">
      <w:pPr>
        <w:pStyle w:val="a4"/>
        <w:shd w:val="clear" w:color="auto" w:fill="auto"/>
        <w:spacing w:before="0" w:after="0" w:line="350" w:lineRule="exact"/>
        <w:ind w:left="600" w:right="2760" w:firstLine="0"/>
        <w:jc w:val="left"/>
      </w:pPr>
      <w:r>
        <w:t xml:space="preserve">Объём монологического высказывания - 8-9 фраз. </w:t>
      </w:r>
      <w:r>
        <w:rPr>
          <w:rStyle w:val="61"/>
        </w:rPr>
        <w:t>Аудирование</w:t>
      </w:r>
    </w:p>
    <w:p w:rsidR="00AA2998" w:rsidRDefault="00AA2998">
      <w:pPr>
        <w:pStyle w:val="a4"/>
        <w:shd w:val="clear" w:color="auto" w:fill="auto"/>
        <w:spacing w:before="0" w:after="0" w:line="350" w:lineRule="exact"/>
        <w:ind w:left="20" w:right="20" w:firstLine="600"/>
        <w:jc w:val="both"/>
      </w:pPr>
      <w:r>
        <w:t>При непосредственном общении: понимание на слух речи учителя и одноклассников и вербальная (невербальная) реакция на услышанное.</w:t>
      </w:r>
    </w:p>
    <w:p w:rsidR="00AA2998" w:rsidRDefault="00AA2998">
      <w:pPr>
        <w:pStyle w:val="a4"/>
        <w:shd w:val="clear" w:color="auto" w:fill="auto"/>
        <w:spacing w:before="0" w:after="0" w:line="350" w:lineRule="exact"/>
        <w:ind w:left="20" w:right="20" w:firstLine="600"/>
        <w:jc w:val="both"/>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998" w:rsidRDefault="00AA2998">
      <w:pPr>
        <w:pStyle w:val="a4"/>
        <w:shd w:val="clear" w:color="auto" w:fill="auto"/>
        <w:spacing w:before="0" w:after="0" w:line="350" w:lineRule="exact"/>
        <w:ind w:left="20" w:right="20" w:firstLine="600"/>
        <w:jc w:val="both"/>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A2998" w:rsidRDefault="00AA2998">
      <w:pPr>
        <w:pStyle w:val="a4"/>
        <w:shd w:val="clear" w:color="auto" w:fill="auto"/>
        <w:spacing w:before="0" w:after="0" w:line="350" w:lineRule="exact"/>
        <w:ind w:right="20" w:firstLine="600"/>
        <w:jc w:val="both"/>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2998" w:rsidRDefault="00AA2998">
      <w:pPr>
        <w:pStyle w:val="a4"/>
        <w:shd w:val="clear" w:color="auto" w:fill="auto"/>
        <w:spacing w:before="0" w:after="0" w:line="350" w:lineRule="exact"/>
        <w:ind w:right="20" w:firstLine="60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2998" w:rsidRDefault="00AA2998">
      <w:pPr>
        <w:pStyle w:val="a4"/>
        <w:shd w:val="clear" w:color="auto" w:fill="auto"/>
        <w:spacing w:before="0" w:after="0" w:line="350" w:lineRule="exact"/>
        <w:ind w:firstLine="600"/>
        <w:jc w:val="both"/>
      </w:pPr>
      <w:r>
        <w:t>Время звучания текста (текстов) для аудирования - до 1,5 минуты.</w:t>
      </w:r>
    </w:p>
    <w:p w:rsidR="00AA2998" w:rsidRDefault="00AA2998">
      <w:pPr>
        <w:pStyle w:val="60"/>
        <w:shd w:val="clear" w:color="auto" w:fill="auto"/>
        <w:ind w:firstLine="600"/>
      </w:pPr>
      <w:r>
        <w:t>Смысловое чтение</w:t>
      </w:r>
    </w:p>
    <w:p w:rsidR="00AA2998" w:rsidRDefault="00AA2998">
      <w:pPr>
        <w:pStyle w:val="a4"/>
        <w:shd w:val="clear" w:color="auto" w:fill="auto"/>
        <w:spacing w:before="0" w:after="0" w:line="350" w:lineRule="exact"/>
        <w:ind w:right="20" w:firstLine="600"/>
        <w:jc w:val="both"/>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A2998" w:rsidRDefault="00AA2998">
      <w:pPr>
        <w:pStyle w:val="a4"/>
        <w:shd w:val="clear" w:color="auto" w:fill="auto"/>
        <w:spacing w:before="0" w:after="0" w:line="350" w:lineRule="exact"/>
        <w:ind w:right="20" w:firstLine="600"/>
        <w:jc w:val="both"/>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A2998" w:rsidRDefault="00AA2998">
      <w:pPr>
        <w:pStyle w:val="a4"/>
        <w:shd w:val="clear" w:color="auto" w:fill="auto"/>
        <w:spacing w:before="0" w:after="0" w:line="350" w:lineRule="exact"/>
        <w:ind w:right="20" w:firstLine="600"/>
        <w:jc w:val="both"/>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A2998" w:rsidRDefault="00AA2998">
      <w:pPr>
        <w:pStyle w:val="a4"/>
        <w:shd w:val="clear" w:color="auto" w:fill="auto"/>
        <w:spacing w:before="0" w:after="0" w:line="350" w:lineRule="exact"/>
        <w:ind w:right="20" w:firstLine="600"/>
        <w:jc w:val="both"/>
      </w:pPr>
      <w:r>
        <w:t>Чтение с полным пониманием предполагает полное и точное понимание информации, представленной в тексте, в эксплицитной (явной) форме.</w:t>
      </w:r>
    </w:p>
    <w:p w:rsidR="00AA2998" w:rsidRDefault="00AA2998">
      <w:pPr>
        <w:pStyle w:val="a4"/>
        <w:shd w:val="clear" w:color="auto" w:fill="auto"/>
        <w:spacing w:before="0" w:after="0" w:line="350" w:lineRule="exact"/>
        <w:ind w:right="20" w:firstLine="600"/>
        <w:jc w:val="both"/>
      </w:pPr>
      <w:r>
        <w:lastRenderedPageBreak/>
        <w:t>Чтение несплошных текстов (таблиц, диаграмм) и понимание представленной в них информации.</w:t>
      </w:r>
    </w:p>
    <w:p w:rsidR="00AA2998" w:rsidRDefault="00AA2998">
      <w:pPr>
        <w:pStyle w:val="a4"/>
        <w:shd w:val="clear" w:color="auto" w:fill="auto"/>
        <w:spacing w:before="0" w:after="0" w:line="350" w:lineRule="exact"/>
        <w:ind w:right="20" w:firstLine="600"/>
        <w:jc w:val="both"/>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A2998" w:rsidRDefault="00AA2998">
      <w:pPr>
        <w:pStyle w:val="a4"/>
        <w:shd w:val="clear" w:color="auto" w:fill="auto"/>
        <w:spacing w:before="0" w:after="0" w:line="350" w:lineRule="exact"/>
        <w:ind w:firstLine="600"/>
        <w:jc w:val="both"/>
      </w:pPr>
      <w:r>
        <w:t>Объём текста (текстов) для чтения - до 350 слов.</w:t>
      </w:r>
    </w:p>
    <w:p w:rsidR="00AA2998" w:rsidRDefault="00AA2998">
      <w:pPr>
        <w:pStyle w:val="60"/>
        <w:shd w:val="clear" w:color="auto" w:fill="auto"/>
        <w:ind w:firstLine="600"/>
      </w:pPr>
      <w:r>
        <w:t>Письменная речь</w:t>
      </w:r>
    </w:p>
    <w:p w:rsidR="00AA2998" w:rsidRDefault="00AA2998">
      <w:pPr>
        <w:pStyle w:val="a4"/>
        <w:shd w:val="clear" w:color="auto" w:fill="auto"/>
        <w:spacing w:before="0" w:after="0" w:line="350" w:lineRule="exact"/>
        <w:ind w:firstLine="600"/>
        <w:jc w:val="both"/>
      </w:pPr>
      <w:r>
        <w:t>Развитие умений письменной речи:</w:t>
      </w:r>
    </w:p>
    <w:p w:rsidR="00AA2998" w:rsidRDefault="00AA2998">
      <w:pPr>
        <w:pStyle w:val="a4"/>
        <w:shd w:val="clear" w:color="auto" w:fill="auto"/>
        <w:spacing w:before="0" w:after="0" w:line="350" w:lineRule="exact"/>
        <w:ind w:left="20" w:right="20" w:firstLine="600"/>
        <w:jc w:val="both"/>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A2998" w:rsidRDefault="00AA2998">
      <w:pPr>
        <w:pStyle w:val="a4"/>
        <w:shd w:val="clear" w:color="auto" w:fill="auto"/>
        <w:spacing w:before="0" w:after="0" w:line="350" w:lineRule="exact"/>
        <w:ind w:left="20" w:right="20"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rsidR="00AA2998" w:rsidRDefault="00AA2998">
      <w:pPr>
        <w:pStyle w:val="a4"/>
        <w:shd w:val="clear" w:color="auto" w:fill="auto"/>
        <w:spacing w:before="0" w:after="0" w:line="350" w:lineRule="exact"/>
        <w:ind w:left="20" w:right="20"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A2998" w:rsidRDefault="00AA2998">
      <w:pPr>
        <w:pStyle w:val="a4"/>
        <w:shd w:val="clear" w:color="auto" w:fill="auto"/>
        <w:spacing w:before="0" w:after="0" w:line="350" w:lineRule="exact"/>
        <w:ind w:left="20" w:right="20" w:firstLine="600"/>
        <w:jc w:val="left"/>
      </w:pPr>
      <w:r>
        <w:t xml:space="preserve">создание небольшого письменного высказывания с использованием образца, плана, таблицы. Объём письменного высказывания - до 90 слов. </w:t>
      </w:r>
      <w:r>
        <w:rPr>
          <w:rStyle w:val="a7"/>
        </w:rPr>
        <w:t xml:space="preserve">Языковые знания и умения </w:t>
      </w:r>
      <w:r>
        <w:rPr>
          <w:rStyle w:val="51"/>
        </w:rPr>
        <w:t>Фонетическая сторона речи</w:t>
      </w:r>
    </w:p>
    <w:p w:rsidR="00AA2998" w:rsidRDefault="00AA2998">
      <w:pPr>
        <w:pStyle w:val="a4"/>
        <w:shd w:val="clear" w:color="auto" w:fill="auto"/>
        <w:spacing w:before="0" w:after="0" w:line="350" w:lineRule="exact"/>
        <w:ind w:left="20" w:right="20" w:firstLine="600"/>
        <w:jc w:val="both"/>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2998" w:rsidRDefault="00AA2998">
      <w:pPr>
        <w:pStyle w:val="a4"/>
        <w:shd w:val="clear" w:color="auto" w:fill="auto"/>
        <w:spacing w:before="0" w:after="0" w:line="350" w:lineRule="exact"/>
        <w:ind w:left="20" w:right="20" w:firstLine="600"/>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2998" w:rsidRDefault="00AA2998">
      <w:pPr>
        <w:pStyle w:val="a4"/>
        <w:shd w:val="clear" w:color="auto" w:fill="auto"/>
        <w:spacing w:before="0" w:after="0" w:line="350" w:lineRule="exact"/>
        <w:ind w:left="20" w:right="20" w:firstLine="600"/>
        <w:jc w:val="both"/>
      </w:pPr>
      <w:r>
        <w:t>Тексты для чтения вслух: диалог (беседа), рассказ, сообщение информационного характера, отрывок из статьи научно-популярного характера.</w:t>
      </w:r>
    </w:p>
    <w:p w:rsidR="00AA2998" w:rsidRDefault="00AA2998">
      <w:pPr>
        <w:pStyle w:val="a4"/>
        <w:shd w:val="clear" w:color="auto" w:fill="auto"/>
        <w:spacing w:before="0" w:after="0" w:line="350" w:lineRule="exact"/>
        <w:ind w:left="600" w:right="3320" w:firstLine="0"/>
        <w:jc w:val="left"/>
      </w:pPr>
      <w:r>
        <w:t xml:space="preserve">Объём текста для чтения вслух - до 100 слов. </w:t>
      </w:r>
      <w:r>
        <w:rPr>
          <w:rStyle w:val="51"/>
        </w:rPr>
        <w:t xml:space="preserve">Графика, орфография и пунктуация </w:t>
      </w:r>
      <w:r>
        <w:t>Правильное написание изученных слов.</w:t>
      </w:r>
    </w:p>
    <w:p w:rsidR="00AA2998" w:rsidRDefault="00AA2998">
      <w:pPr>
        <w:pStyle w:val="a4"/>
        <w:shd w:val="clear" w:color="auto" w:fill="auto"/>
        <w:spacing w:before="0" w:after="0" w:line="350" w:lineRule="exact"/>
        <w:ind w:left="20" w:right="20" w:firstLine="600"/>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2998" w:rsidRDefault="00AA2998">
      <w:pPr>
        <w:pStyle w:val="a4"/>
        <w:shd w:val="clear" w:color="auto" w:fill="auto"/>
        <w:spacing w:before="0" w:after="0" w:line="350" w:lineRule="exact"/>
        <w:ind w:left="20" w:right="20" w:firstLine="600"/>
        <w:jc w:val="left"/>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Pr>
          <w:rStyle w:val="51"/>
        </w:rPr>
        <w:t>Лексическая сторона речи</w:t>
      </w:r>
    </w:p>
    <w:p w:rsidR="00AA2998" w:rsidRDefault="00AA2998">
      <w:pPr>
        <w:pStyle w:val="a4"/>
        <w:shd w:val="clear" w:color="auto" w:fill="auto"/>
        <w:spacing w:before="0" w:after="0" w:line="350" w:lineRule="exact"/>
        <w:ind w:left="20" w:right="20" w:firstLine="600"/>
        <w:jc w:val="both"/>
      </w:pPr>
      <w: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2998" w:rsidRDefault="00AA2998">
      <w:pPr>
        <w:pStyle w:val="a4"/>
        <w:shd w:val="clear" w:color="auto" w:fill="auto"/>
        <w:spacing w:before="0" w:after="0" w:line="350" w:lineRule="exact"/>
        <w:ind w:left="20" w:right="20" w:firstLine="600"/>
        <w:jc w:val="both"/>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A2998" w:rsidRDefault="00AA2998">
      <w:pPr>
        <w:pStyle w:val="a4"/>
        <w:shd w:val="clear" w:color="auto" w:fill="auto"/>
        <w:spacing w:before="0" w:after="0" w:line="350" w:lineRule="exact"/>
        <w:ind w:left="20" w:right="20" w:firstLine="600"/>
        <w:jc w:val="both"/>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A2998" w:rsidRDefault="00AA2998">
      <w:pPr>
        <w:pStyle w:val="a4"/>
        <w:shd w:val="clear" w:color="auto" w:fill="auto"/>
        <w:spacing w:before="0" w:after="0" w:line="350" w:lineRule="exact"/>
        <w:ind w:left="20" w:firstLine="600"/>
        <w:jc w:val="both"/>
      </w:pPr>
      <w:r>
        <w:t>Основные способы словообразования:</w:t>
      </w:r>
    </w:p>
    <w:p w:rsidR="00AA2998" w:rsidRDefault="00AA2998">
      <w:pPr>
        <w:pStyle w:val="a4"/>
        <w:shd w:val="clear" w:color="auto" w:fill="auto"/>
        <w:spacing w:before="0" w:after="0" w:line="350" w:lineRule="exact"/>
        <w:ind w:left="20" w:firstLine="600"/>
        <w:jc w:val="both"/>
      </w:pPr>
      <w:r>
        <w:t>аффиксация:</w:t>
      </w:r>
    </w:p>
    <w:p w:rsidR="00AA2998" w:rsidRDefault="00AA2998">
      <w:pPr>
        <w:pStyle w:val="a4"/>
        <w:shd w:val="clear" w:color="auto" w:fill="auto"/>
        <w:spacing w:before="0" w:after="0" w:line="350" w:lineRule="exact"/>
        <w:ind w:left="20" w:right="20" w:firstLine="600"/>
        <w:jc w:val="both"/>
      </w:pPr>
      <w:r>
        <w:t xml:space="preserve">образование имён существительных при помощи префикса </w:t>
      </w:r>
      <w:r>
        <w:rPr>
          <w:lang w:val="en-US" w:eastAsia="en-US"/>
        </w:rPr>
        <w:t>un</w:t>
      </w:r>
      <w:r w:rsidRPr="004B587C">
        <w:rPr>
          <w:lang w:eastAsia="en-US"/>
        </w:rPr>
        <w:t xml:space="preserve"> (</w:t>
      </w:r>
      <w:r>
        <w:rPr>
          <w:lang w:val="en-US" w:eastAsia="en-US"/>
        </w:rPr>
        <w:t>unreality</w:t>
      </w:r>
      <w:r w:rsidRPr="004B587C">
        <w:rPr>
          <w:lang w:eastAsia="en-US"/>
        </w:rPr>
        <w:t xml:space="preserve">) </w:t>
      </w:r>
      <w:r>
        <w:t xml:space="preserve">и при помощи суффиксов: </w:t>
      </w:r>
      <w:r w:rsidRPr="004B587C">
        <w:rPr>
          <w:lang w:eastAsia="en-US"/>
        </w:rPr>
        <w:t>-</w:t>
      </w:r>
      <w:r>
        <w:rPr>
          <w:lang w:val="en-US" w:eastAsia="en-US"/>
        </w:rPr>
        <w:t>ment</w:t>
      </w:r>
      <w:r w:rsidRPr="004B587C">
        <w:rPr>
          <w:lang w:eastAsia="en-US"/>
        </w:rPr>
        <w:t xml:space="preserve"> (</w:t>
      </w:r>
      <w:r>
        <w:rPr>
          <w:lang w:val="en-US" w:eastAsia="en-US"/>
        </w:rPr>
        <w:t>development</w:t>
      </w:r>
      <w:r w:rsidRPr="004B587C">
        <w:rPr>
          <w:lang w:eastAsia="en-US"/>
        </w:rPr>
        <w:t>), -</w:t>
      </w:r>
      <w:r>
        <w:rPr>
          <w:lang w:val="en-US" w:eastAsia="en-US"/>
        </w:rPr>
        <w:t>ness</w:t>
      </w:r>
      <w:r w:rsidRPr="004B587C">
        <w:rPr>
          <w:lang w:eastAsia="en-US"/>
        </w:rPr>
        <w:t xml:space="preserve"> (</w:t>
      </w:r>
      <w:r>
        <w:rPr>
          <w:lang w:val="en-US" w:eastAsia="en-US"/>
        </w:rPr>
        <w:t>darkness</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образование имён прилагательных при помощи суффиксов </w:t>
      </w:r>
      <w:r w:rsidRPr="004B587C">
        <w:rPr>
          <w:lang w:eastAsia="en-US"/>
        </w:rPr>
        <w:t>-</w:t>
      </w:r>
      <w:r>
        <w:rPr>
          <w:lang w:val="en-US" w:eastAsia="en-US"/>
        </w:rPr>
        <w:t>ly</w:t>
      </w:r>
      <w:r w:rsidRPr="004B587C">
        <w:rPr>
          <w:lang w:eastAsia="en-US"/>
        </w:rPr>
        <w:t xml:space="preserve"> (</w:t>
      </w:r>
      <w:r>
        <w:rPr>
          <w:lang w:val="en-US" w:eastAsia="en-US"/>
        </w:rPr>
        <w:t>friendly</w:t>
      </w:r>
      <w:r w:rsidRPr="004B587C">
        <w:rPr>
          <w:lang w:eastAsia="en-US"/>
        </w:rPr>
        <w:t>), -</w:t>
      </w:r>
      <w:r>
        <w:rPr>
          <w:lang w:val="en-US" w:eastAsia="en-US"/>
        </w:rPr>
        <w:t>ous</w:t>
      </w:r>
      <w:r w:rsidRPr="004B587C">
        <w:rPr>
          <w:lang w:eastAsia="en-US"/>
        </w:rPr>
        <w:t xml:space="preserve"> (</w:t>
      </w:r>
      <w:r>
        <w:rPr>
          <w:lang w:val="en-US" w:eastAsia="en-US"/>
        </w:rPr>
        <w:t>famous</w:t>
      </w:r>
      <w:r w:rsidRPr="004B587C">
        <w:rPr>
          <w:lang w:eastAsia="en-US"/>
        </w:rPr>
        <w:t xml:space="preserve">), </w:t>
      </w:r>
      <w:r>
        <w:t xml:space="preserve">-у </w:t>
      </w:r>
      <w:r w:rsidRPr="004B587C">
        <w:rPr>
          <w:lang w:eastAsia="en-US"/>
        </w:rPr>
        <w:t>(</w:t>
      </w:r>
      <w:r>
        <w:rPr>
          <w:lang w:val="en-US" w:eastAsia="en-US"/>
        </w:rPr>
        <w:t>busy</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образование имён прилагательных и наречий при помощи префиксов </w:t>
      </w:r>
      <w:r>
        <w:rPr>
          <w:lang w:val="en-US" w:eastAsia="en-US"/>
        </w:rPr>
        <w:t>in</w:t>
      </w:r>
      <w:r w:rsidRPr="004B587C">
        <w:rPr>
          <w:lang w:eastAsia="en-US"/>
        </w:rPr>
        <w:t>- /</w:t>
      </w:r>
      <w:r>
        <w:rPr>
          <w:lang w:val="en-US" w:eastAsia="en-US"/>
        </w:rPr>
        <w:t>im</w:t>
      </w:r>
      <w:r w:rsidRPr="004B587C">
        <w:rPr>
          <w:lang w:eastAsia="en-US"/>
        </w:rPr>
        <w:t>- (</w:t>
      </w:r>
      <w:r>
        <w:rPr>
          <w:lang w:val="en-US" w:eastAsia="en-US"/>
        </w:rPr>
        <w:t>informal</w:t>
      </w:r>
      <w:r w:rsidRPr="004B587C">
        <w:rPr>
          <w:lang w:eastAsia="en-US"/>
        </w:rPr>
        <w:t xml:space="preserve">, </w:t>
      </w:r>
      <w:r>
        <w:rPr>
          <w:lang w:val="en-US" w:eastAsia="en-US"/>
        </w:rPr>
        <w:t>independently</w:t>
      </w:r>
      <w:r w:rsidRPr="004B587C">
        <w:rPr>
          <w:lang w:eastAsia="en-US"/>
        </w:rPr>
        <w:t xml:space="preserve">, </w:t>
      </w:r>
      <w:r>
        <w:rPr>
          <w:lang w:val="en-US" w:eastAsia="en-US"/>
        </w:rPr>
        <w:t>impossible</w:t>
      </w:r>
      <w:r w:rsidRPr="004B587C">
        <w:rPr>
          <w:lang w:eastAsia="en-US"/>
        </w:rPr>
        <w:t>);</w:t>
      </w:r>
    </w:p>
    <w:p w:rsidR="00AA2998" w:rsidRDefault="00AA2998">
      <w:pPr>
        <w:pStyle w:val="a4"/>
        <w:shd w:val="clear" w:color="auto" w:fill="auto"/>
        <w:spacing w:before="0" w:after="0" w:line="350" w:lineRule="exact"/>
        <w:ind w:left="20" w:firstLine="600"/>
        <w:jc w:val="both"/>
      </w:pPr>
      <w:r>
        <w:t>словосложение:</w:t>
      </w:r>
    </w:p>
    <w:p w:rsidR="00AA2998" w:rsidRDefault="00AA2998">
      <w:pPr>
        <w:pStyle w:val="a4"/>
        <w:shd w:val="clear" w:color="auto" w:fill="auto"/>
        <w:spacing w:before="0" w:after="0" w:line="350" w:lineRule="exact"/>
        <w:ind w:left="20" w:right="20" w:firstLine="600"/>
        <w:jc w:val="both"/>
      </w:pPr>
      <w:r>
        <w:t xml:space="preserve">образование сложных прилагательных путём соединения основы прилагательного с основой существительного с добавлением суффикса </w:t>
      </w:r>
      <w:r w:rsidRPr="004B587C">
        <w:rPr>
          <w:lang w:eastAsia="en-US"/>
        </w:rPr>
        <w:t>-</w:t>
      </w:r>
      <w:r>
        <w:rPr>
          <w:lang w:val="en-US" w:eastAsia="en-US"/>
        </w:rPr>
        <w:t>ed</w:t>
      </w:r>
      <w:r w:rsidRPr="004B587C">
        <w:rPr>
          <w:lang w:eastAsia="en-US"/>
        </w:rPr>
        <w:t xml:space="preserve"> (</w:t>
      </w:r>
      <w:r>
        <w:rPr>
          <w:lang w:val="en-US" w:eastAsia="en-US"/>
        </w:rPr>
        <w:t>blue</w:t>
      </w:r>
      <w:r w:rsidRPr="004B587C">
        <w:rPr>
          <w:lang w:eastAsia="en-US"/>
        </w:rPr>
        <w:t>-</w:t>
      </w:r>
      <w:r>
        <w:rPr>
          <w:lang w:val="en-US" w:eastAsia="en-US"/>
        </w:rPr>
        <w:t>eyed</w:t>
      </w:r>
      <w:r w:rsidRPr="004B587C">
        <w:rPr>
          <w:lang w:eastAsia="en-US"/>
        </w:rPr>
        <w:t>).</w:t>
      </w:r>
    </w:p>
    <w:p w:rsidR="00AA2998" w:rsidRDefault="00AA2998">
      <w:pPr>
        <w:pStyle w:val="a4"/>
        <w:shd w:val="clear" w:color="auto" w:fill="auto"/>
        <w:spacing w:before="0" w:after="0" w:line="350" w:lineRule="exact"/>
        <w:ind w:left="20" w:right="20" w:firstLine="600"/>
        <w:jc w:val="both"/>
      </w:pPr>
      <w:r>
        <w:t>Многозначные лексические единицы. Синонимы. Антонимы. Интернациональные слова. Наиболее частотные фразовые глаголы.</w:t>
      </w:r>
    </w:p>
    <w:p w:rsidR="00AA2998" w:rsidRDefault="00AA2998">
      <w:pPr>
        <w:pStyle w:val="60"/>
        <w:shd w:val="clear" w:color="auto" w:fill="auto"/>
        <w:ind w:left="20" w:firstLine="600"/>
      </w:pPr>
      <w:r>
        <w:t>Грамматическая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AA2998" w:rsidRDefault="00AA2998">
      <w:pPr>
        <w:pStyle w:val="a4"/>
        <w:shd w:val="clear" w:color="auto" w:fill="auto"/>
        <w:spacing w:before="0" w:after="0" w:line="350" w:lineRule="exact"/>
        <w:ind w:left="20" w:right="20" w:firstLine="600"/>
        <w:jc w:val="both"/>
      </w:pPr>
      <w:r>
        <w:t xml:space="preserve">Предложения со сложным дополнением </w:t>
      </w:r>
      <w:r w:rsidRPr="004B587C">
        <w:rPr>
          <w:lang w:eastAsia="en-US"/>
        </w:rPr>
        <w:t>(</w:t>
      </w:r>
      <w:r>
        <w:rPr>
          <w:lang w:val="en-US" w:eastAsia="en-US"/>
        </w:rPr>
        <w:t>Complex</w:t>
      </w:r>
      <w:r w:rsidRPr="004B587C">
        <w:rPr>
          <w:lang w:eastAsia="en-US"/>
        </w:rPr>
        <w:t xml:space="preserve"> </w:t>
      </w:r>
      <w:r>
        <w:rPr>
          <w:lang w:val="en-US" w:eastAsia="en-US"/>
        </w:rPr>
        <w:t>Object</w:t>
      </w:r>
      <w:r w:rsidRPr="004B587C">
        <w:rPr>
          <w:lang w:eastAsia="en-US"/>
        </w:rPr>
        <w:t xml:space="preserve">). </w:t>
      </w:r>
      <w:r>
        <w:t xml:space="preserve">Условные предложения реального </w:t>
      </w:r>
      <w:r w:rsidRPr="004B587C">
        <w:rPr>
          <w:lang w:eastAsia="en-US"/>
        </w:rPr>
        <w:t>(</w:t>
      </w:r>
      <w:r>
        <w:rPr>
          <w:lang w:val="en-US" w:eastAsia="en-US"/>
        </w:rPr>
        <w:t>Conditional</w:t>
      </w:r>
      <w:r w:rsidRPr="004B587C">
        <w:rPr>
          <w:lang w:eastAsia="en-US"/>
        </w:rPr>
        <w:t xml:space="preserve"> </w:t>
      </w:r>
      <w:r>
        <w:t xml:space="preserve">0, </w:t>
      </w:r>
      <w:r>
        <w:rPr>
          <w:lang w:val="en-US" w:eastAsia="en-US"/>
        </w:rPr>
        <w:t>Conditional</w:t>
      </w:r>
      <w:r w:rsidRPr="004B587C">
        <w:rPr>
          <w:lang w:eastAsia="en-US"/>
        </w:rPr>
        <w:t xml:space="preserve"> </w:t>
      </w:r>
      <w:r>
        <w:t>I) характера.</w:t>
      </w:r>
    </w:p>
    <w:p w:rsidR="00AA2998" w:rsidRDefault="00AA2998">
      <w:pPr>
        <w:pStyle w:val="a4"/>
        <w:shd w:val="clear" w:color="auto" w:fill="auto"/>
        <w:spacing w:before="0" w:after="0" w:line="350" w:lineRule="exact"/>
        <w:ind w:left="20" w:right="20" w:firstLine="600"/>
        <w:jc w:val="both"/>
      </w:pPr>
      <w:r>
        <w:t xml:space="preserve">Предложения с конструкцией </w:t>
      </w:r>
      <w:r>
        <w:rPr>
          <w:lang w:val="en-US" w:eastAsia="en-US"/>
        </w:rPr>
        <w:t>to</w:t>
      </w:r>
      <w:r w:rsidRPr="004B587C">
        <w:rPr>
          <w:lang w:eastAsia="en-US"/>
        </w:rPr>
        <w:t xml:space="preserve"> </w:t>
      </w:r>
      <w:r>
        <w:rPr>
          <w:lang w:val="en-US" w:eastAsia="en-US"/>
        </w:rPr>
        <w:t>be</w:t>
      </w:r>
      <w:r w:rsidRPr="004B587C">
        <w:rPr>
          <w:lang w:eastAsia="en-US"/>
        </w:rPr>
        <w:t xml:space="preserve"> </w:t>
      </w:r>
      <w:r>
        <w:rPr>
          <w:lang w:val="en-US" w:eastAsia="en-US"/>
        </w:rPr>
        <w:t>going</w:t>
      </w:r>
      <w:r w:rsidRPr="004B587C">
        <w:rPr>
          <w:lang w:eastAsia="en-US"/>
        </w:rPr>
        <w:t xml:space="preserve"> </w:t>
      </w:r>
      <w:r>
        <w:rPr>
          <w:lang w:val="en-US" w:eastAsia="en-US"/>
        </w:rPr>
        <w:t>to</w:t>
      </w:r>
      <w:r w:rsidRPr="004B587C">
        <w:rPr>
          <w:lang w:eastAsia="en-US"/>
        </w:rPr>
        <w:t xml:space="preserve"> </w:t>
      </w:r>
      <w:r>
        <w:t xml:space="preserve">+ инфинитив и формы </w:t>
      </w:r>
      <w:r>
        <w:rPr>
          <w:lang w:val="en-US" w:eastAsia="en-US"/>
        </w:rPr>
        <w:t>Future</w:t>
      </w:r>
      <w:r w:rsidRPr="004B587C">
        <w:rPr>
          <w:lang w:eastAsia="en-US"/>
        </w:rPr>
        <w:t xml:space="preserve"> </w:t>
      </w:r>
      <w:r>
        <w:rPr>
          <w:lang w:val="en-US" w:eastAsia="en-US"/>
        </w:rPr>
        <w:t>Simple</w:t>
      </w:r>
      <w:r w:rsidRPr="004B587C">
        <w:rPr>
          <w:lang w:eastAsia="en-US"/>
        </w:rPr>
        <w:t xml:space="preserve"> </w:t>
      </w:r>
      <w:r>
        <w:rPr>
          <w:lang w:val="en-US" w:eastAsia="en-US"/>
        </w:rPr>
        <w:t>Tense</w:t>
      </w:r>
      <w:r w:rsidRPr="004B587C">
        <w:rPr>
          <w:lang w:eastAsia="en-US"/>
        </w:rPr>
        <w:t xml:space="preserve"> </w:t>
      </w:r>
      <w:r>
        <w:t xml:space="preserve">и </w:t>
      </w:r>
      <w:r>
        <w:rPr>
          <w:lang w:val="en-US" w:eastAsia="en-US"/>
        </w:rPr>
        <w:t>Present</w:t>
      </w:r>
      <w:r w:rsidRPr="004B587C">
        <w:rPr>
          <w:lang w:eastAsia="en-US"/>
        </w:rPr>
        <w:t xml:space="preserve"> </w:t>
      </w:r>
      <w:r>
        <w:rPr>
          <w:lang w:val="en-US" w:eastAsia="en-US"/>
        </w:rPr>
        <w:t>Continuous</w:t>
      </w:r>
      <w:r w:rsidRPr="004B587C">
        <w:rPr>
          <w:lang w:eastAsia="en-US"/>
        </w:rPr>
        <w:t xml:space="preserve"> </w:t>
      </w:r>
      <w:r>
        <w:rPr>
          <w:lang w:val="en-US" w:eastAsia="en-US"/>
        </w:rPr>
        <w:t>Tense</w:t>
      </w:r>
      <w:r w:rsidRPr="004B587C">
        <w:rPr>
          <w:lang w:eastAsia="en-US"/>
        </w:rPr>
        <w:t xml:space="preserve"> </w:t>
      </w:r>
      <w:r>
        <w:t>для выражения будущего действия.</w:t>
      </w:r>
    </w:p>
    <w:p w:rsidR="00AA2998" w:rsidRDefault="00AA2998">
      <w:pPr>
        <w:pStyle w:val="a4"/>
        <w:shd w:val="clear" w:color="auto" w:fill="auto"/>
        <w:spacing w:before="0" w:after="0" w:line="350" w:lineRule="exact"/>
        <w:ind w:left="20" w:firstLine="600"/>
        <w:jc w:val="both"/>
      </w:pPr>
      <w:r>
        <w:t xml:space="preserve">Конструкция </w:t>
      </w:r>
      <w:r>
        <w:rPr>
          <w:lang w:val="en-US" w:eastAsia="en-US"/>
        </w:rPr>
        <w:t>used</w:t>
      </w:r>
      <w:r w:rsidRPr="004B587C">
        <w:rPr>
          <w:lang w:eastAsia="en-US"/>
        </w:rPr>
        <w:t xml:space="preserve"> </w:t>
      </w:r>
      <w:r>
        <w:rPr>
          <w:lang w:val="en-US" w:eastAsia="en-US"/>
        </w:rPr>
        <w:t>to</w:t>
      </w:r>
      <w:r w:rsidRPr="004B587C">
        <w:rPr>
          <w:lang w:eastAsia="en-US"/>
        </w:rPr>
        <w:t xml:space="preserve"> </w:t>
      </w:r>
      <w:r>
        <w:t>+ инфинитив глагола.</w:t>
      </w:r>
    </w:p>
    <w:p w:rsidR="00AA2998" w:rsidRDefault="00AA2998">
      <w:pPr>
        <w:pStyle w:val="a4"/>
        <w:shd w:val="clear" w:color="auto" w:fill="auto"/>
        <w:spacing w:before="0" w:after="0" w:line="350" w:lineRule="exact"/>
        <w:ind w:left="20" w:right="20" w:firstLine="600"/>
        <w:jc w:val="both"/>
      </w:pPr>
      <w:r>
        <w:t xml:space="preserve">Глаголы в наиболее употребительных формах страдательного залога </w:t>
      </w:r>
      <w:r w:rsidRPr="004B587C">
        <w:rPr>
          <w:lang w:eastAsia="en-US"/>
        </w:rPr>
        <w:t>(</w:t>
      </w:r>
      <w:r>
        <w:rPr>
          <w:lang w:val="en-US" w:eastAsia="en-US"/>
        </w:rPr>
        <w:t>Present</w:t>
      </w:r>
      <w:r w:rsidRPr="004B587C">
        <w:rPr>
          <w:lang w:eastAsia="en-US"/>
        </w:rPr>
        <w:t>/</w:t>
      </w:r>
      <w:r>
        <w:rPr>
          <w:lang w:val="en-US" w:eastAsia="en-US"/>
        </w:rPr>
        <w:t>Past</w:t>
      </w:r>
      <w:r w:rsidRPr="004B587C">
        <w:rPr>
          <w:lang w:eastAsia="en-US"/>
        </w:rPr>
        <w:t xml:space="preserve"> </w:t>
      </w:r>
      <w:r>
        <w:rPr>
          <w:lang w:val="en-US" w:eastAsia="en-US"/>
        </w:rPr>
        <w:t>Simple</w:t>
      </w:r>
      <w:r w:rsidRPr="004B587C">
        <w:rPr>
          <w:lang w:eastAsia="en-US"/>
        </w:rPr>
        <w:t xml:space="preserve"> </w:t>
      </w:r>
      <w:r>
        <w:rPr>
          <w:lang w:val="en-US" w:eastAsia="en-US"/>
        </w:rPr>
        <w:t>Passive</w:t>
      </w:r>
      <w:r w:rsidRPr="004B587C">
        <w:rPr>
          <w:lang w:eastAsia="en-US"/>
        </w:rPr>
        <w:t>).</w:t>
      </w:r>
    </w:p>
    <w:p w:rsidR="00AA2998" w:rsidRDefault="00AA2998">
      <w:pPr>
        <w:pStyle w:val="a4"/>
        <w:shd w:val="clear" w:color="auto" w:fill="auto"/>
        <w:spacing w:before="0" w:after="0" w:line="350" w:lineRule="exact"/>
        <w:ind w:left="20" w:firstLine="600"/>
        <w:jc w:val="both"/>
      </w:pPr>
      <w:r>
        <w:t>Предлоги, употребляемые с глаголами в страдательном залоге.</w:t>
      </w:r>
    </w:p>
    <w:p w:rsidR="00AA2998" w:rsidRDefault="00AA2998">
      <w:pPr>
        <w:pStyle w:val="a4"/>
        <w:shd w:val="clear" w:color="auto" w:fill="auto"/>
        <w:spacing w:before="0" w:after="0" w:line="350" w:lineRule="exact"/>
        <w:ind w:left="20" w:firstLine="600"/>
        <w:jc w:val="both"/>
      </w:pPr>
      <w:r>
        <w:t xml:space="preserve">Модальный глагол </w:t>
      </w:r>
      <w:r>
        <w:rPr>
          <w:lang w:val="en-US" w:eastAsia="en-US"/>
        </w:rPr>
        <w:t>might</w:t>
      </w:r>
      <w:r w:rsidRPr="004B587C">
        <w:rPr>
          <w:lang w:eastAsia="en-US"/>
        </w:rPr>
        <w:t>.</w:t>
      </w:r>
    </w:p>
    <w:p w:rsidR="00AA2998" w:rsidRDefault="00AA2998">
      <w:pPr>
        <w:pStyle w:val="a4"/>
        <w:shd w:val="clear" w:color="auto" w:fill="auto"/>
        <w:spacing w:before="0" w:after="0" w:line="350" w:lineRule="exact"/>
        <w:ind w:left="20" w:firstLine="600"/>
        <w:jc w:val="both"/>
      </w:pPr>
      <w:r>
        <w:t xml:space="preserve">Наречия, совпадающие по форме с прилагательными </w:t>
      </w:r>
      <w:r w:rsidRPr="004B587C">
        <w:rPr>
          <w:lang w:eastAsia="en-US"/>
        </w:rPr>
        <w:t>(</w:t>
      </w:r>
      <w:r>
        <w:rPr>
          <w:lang w:val="en-US" w:eastAsia="en-US"/>
        </w:rPr>
        <w:t>fast</w:t>
      </w:r>
      <w:r w:rsidRPr="004B587C">
        <w:rPr>
          <w:lang w:eastAsia="en-US"/>
        </w:rPr>
        <w:t xml:space="preserve">, </w:t>
      </w:r>
      <w:r>
        <w:rPr>
          <w:lang w:val="en-US" w:eastAsia="en-US"/>
        </w:rPr>
        <w:t>high</w:t>
      </w:r>
      <w:r w:rsidRPr="004B587C">
        <w:rPr>
          <w:lang w:eastAsia="en-US"/>
        </w:rPr>
        <w:t xml:space="preserve">; </w:t>
      </w:r>
      <w:r>
        <w:rPr>
          <w:lang w:val="en-US" w:eastAsia="en-US"/>
        </w:rPr>
        <w:t>early</w:t>
      </w:r>
      <w:r w:rsidRPr="004B587C">
        <w:rPr>
          <w:lang w:eastAsia="en-US"/>
        </w:rPr>
        <w:t>).</w:t>
      </w:r>
    </w:p>
    <w:p w:rsidR="00AA2998" w:rsidRPr="004B587C" w:rsidRDefault="00AA2998">
      <w:pPr>
        <w:pStyle w:val="a4"/>
        <w:shd w:val="clear" w:color="auto" w:fill="auto"/>
        <w:spacing w:before="0" w:after="0" w:line="350" w:lineRule="exact"/>
        <w:ind w:left="20" w:firstLine="600"/>
        <w:jc w:val="both"/>
        <w:rPr>
          <w:lang w:val="en-US"/>
        </w:rPr>
      </w:pPr>
      <w:r>
        <w:t>Местоимения</w:t>
      </w:r>
      <w:r w:rsidRPr="004B587C">
        <w:rPr>
          <w:lang w:val="en-US"/>
        </w:rPr>
        <w:t xml:space="preserve"> </w:t>
      </w:r>
      <w:r>
        <w:rPr>
          <w:lang w:val="en-US" w:eastAsia="en-US"/>
        </w:rPr>
        <w:t>other/another, both, all, one.</w:t>
      </w:r>
    </w:p>
    <w:p w:rsidR="00AA2998" w:rsidRDefault="00AA2998">
      <w:pPr>
        <w:pStyle w:val="a4"/>
        <w:shd w:val="clear" w:color="auto" w:fill="auto"/>
        <w:spacing w:before="0" w:after="0" w:line="350" w:lineRule="exact"/>
        <w:ind w:left="20" w:right="20" w:firstLine="600"/>
        <w:jc w:val="both"/>
      </w:pPr>
      <w:r>
        <w:lastRenderedPageBreak/>
        <w:t>Количественные числительные для обозначения больших чисел (до 1 000 000).</w:t>
      </w:r>
    </w:p>
    <w:p w:rsidR="00AA2998" w:rsidRDefault="00AA2998">
      <w:pPr>
        <w:pStyle w:val="22"/>
        <w:keepNext/>
        <w:keepLines/>
        <w:shd w:val="clear" w:color="auto" w:fill="auto"/>
        <w:ind w:left="20" w:firstLine="600"/>
      </w:pPr>
      <w:bookmarkStart w:id="14" w:name="bookmark13"/>
      <w:r>
        <w:t>Социокультурные знания и умения</w:t>
      </w:r>
      <w:bookmarkEnd w:id="14"/>
    </w:p>
    <w:p w:rsidR="00AA2998" w:rsidRDefault="00AA2998">
      <w:pPr>
        <w:pStyle w:val="a4"/>
        <w:shd w:val="clear" w:color="auto" w:fill="auto"/>
        <w:spacing w:before="0" w:after="0" w:line="350" w:lineRule="exact"/>
        <w:ind w:right="20" w:firstLine="600"/>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A2998" w:rsidRDefault="00AA2998">
      <w:pPr>
        <w:pStyle w:val="a4"/>
        <w:shd w:val="clear" w:color="auto" w:fill="auto"/>
        <w:spacing w:before="0" w:after="0" w:line="350" w:lineRule="exact"/>
        <w:ind w:right="20" w:firstLine="600"/>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A2998" w:rsidRDefault="00AA2998">
      <w:pPr>
        <w:pStyle w:val="a4"/>
        <w:shd w:val="clear" w:color="auto" w:fill="auto"/>
        <w:spacing w:before="0" w:after="0" w:line="350" w:lineRule="exact"/>
        <w:ind w:right="20" w:firstLine="600"/>
        <w:jc w:val="both"/>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Развитие умений:</w:t>
      </w:r>
    </w:p>
    <w:p w:rsidR="00AA2998" w:rsidRDefault="00AA2998">
      <w:pPr>
        <w:pStyle w:val="a4"/>
        <w:shd w:val="clear" w:color="auto" w:fill="auto"/>
        <w:spacing w:before="0" w:after="0" w:line="350" w:lineRule="exact"/>
        <w:ind w:right="20" w:firstLine="600"/>
        <w:jc w:val="both"/>
      </w:pPr>
      <w:r>
        <w:t>писать свои имя и фамилию, а также имена и фамилии своих родственников и друзей на английском языке;</w:t>
      </w:r>
    </w:p>
    <w:p w:rsidR="00AA2998" w:rsidRDefault="00AA2998">
      <w:pPr>
        <w:pStyle w:val="a4"/>
        <w:shd w:val="clear" w:color="auto" w:fill="auto"/>
        <w:spacing w:before="0" w:after="0" w:line="350" w:lineRule="exact"/>
        <w:ind w:right="20" w:firstLine="600"/>
        <w:jc w:val="left"/>
      </w:pPr>
      <w:r>
        <w:t>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A2998" w:rsidRDefault="00AA2998">
      <w:pPr>
        <w:pStyle w:val="a4"/>
        <w:shd w:val="clear" w:color="auto" w:fill="auto"/>
        <w:spacing w:before="0" w:after="0" w:line="350" w:lineRule="exact"/>
        <w:ind w:right="20" w:firstLine="600"/>
        <w:jc w:val="left"/>
      </w:pPr>
      <w:r>
        <w:t>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A2998" w:rsidRDefault="00AA2998">
      <w:pPr>
        <w:pStyle w:val="a4"/>
        <w:shd w:val="clear" w:color="auto" w:fill="auto"/>
        <w:spacing w:before="0" w:after="0" w:line="350" w:lineRule="exact"/>
        <w:ind w:right="20" w:firstLine="600"/>
        <w:jc w:val="left"/>
      </w:pPr>
      <w:r>
        <w:t xml:space="preserve">кратко рассказывать о выдающихся людях родной страны и страны (стран) изучаемого языка (учёных, писателях, поэтах, спортсменах). </w:t>
      </w:r>
      <w:r>
        <w:rPr>
          <w:rStyle w:val="70"/>
        </w:rPr>
        <w:t>Компенсаторные умения</w:t>
      </w:r>
    </w:p>
    <w:p w:rsidR="00AA2998" w:rsidRDefault="00AA2998">
      <w:pPr>
        <w:pStyle w:val="a4"/>
        <w:shd w:val="clear" w:color="auto" w:fill="auto"/>
        <w:spacing w:before="0" w:after="0" w:line="350" w:lineRule="exact"/>
        <w:ind w:right="20" w:firstLine="600"/>
        <w:jc w:val="both"/>
      </w:pPr>
      <w: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A2998" w:rsidRDefault="00AA2998">
      <w:pPr>
        <w:pStyle w:val="a4"/>
        <w:shd w:val="clear" w:color="auto" w:fill="auto"/>
        <w:spacing w:before="0" w:after="0" w:line="350" w:lineRule="exact"/>
        <w:ind w:firstLine="600"/>
        <w:jc w:val="both"/>
      </w:pPr>
      <w:r>
        <w:t>Переспрашивать, просить повторить, уточняя значение незнакомых</w:t>
      </w:r>
    </w:p>
    <w:p w:rsidR="00AA2998" w:rsidRDefault="00AA2998">
      <w:pPr>
        <w:pStyle w:val="a4"/>
        <w:shd w:val="clear" w:color="auto" w:fill="auto"/>
        <w:spacing w:before="0" w:after="0" w:line="350" w:lineRule="exact"/>
        <w:ind w:firstLine="0"/>
        <w:jc w:val="left"/>
      </w:pPr>
      <w:r>
        <w:t>слов.</w:t>
      </w:r>
    </w:p>
    <w:p w:rsidR="00AA2998" w:rsidRDefault="00AA2998">
      <w:pPr>
        <w:pStyle w:val="a4"/>
        <w:shd w:val="clear" w:color="auto" w:fill="auto"/>
        <w:spacing w:before="0" w:after="0" w:line="350" w:lineRule="exact"/>
        <w:ind w:right="20" w:firstLine="600"/>
        <w:jc w:val="both"/>
      </w:pPr>
      <w:r>
        <w:t>Использование при формулировании собственных высказываний, ключевых слов, плана.</w:t>
      </w:r>
    </w:p>
    <w:p w:rsidR="00AA2998" w:rsidRDefault="00AA2998">
      <w:pPr>
        <w:pStyle w:val="a4"/>
        <w:shd w:val="clear" w:color="auto" w:fill="auto"/>
        <w:spacing w:before="0" w:after="0" w:line="350" w:lineRule="exact"/>
        <w:ind w:left="20" w:right="20" w:firstLine="600"/>
        <w:jc w:val="both"/>
      </w:pPr>
      <w: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shd w:val="clear" w:color="auto" w:fill="auto"/>
        <w:spacing w:before="0" w:after="304" w:line="350" w:lineRule="exact"/>
        <w:ind w:left="20" w:right="20" w:firstLine="600"/>
        <w:jc w:val="both"/>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2998" w:rsidRDefault="00AA2998">
      <w:pPr>
        <w:pStyle w:val="22"/>
        <w:keepNext/>
        <w:keepLines/>
        <w:shd w:val="clear" w:color="auto" w:fill="auto"/>
        <w:spacing w:after="283" w:line="270" w:lineRule="exact"/>
        <w:ind w:left="20" w:firstLine="0"/>
        <w:jc w:val="left"/>
      </w:pPr>
      <w:bookmarkStart w:id="15" w:name="bookmark14"/>
      <w:r>
        <w:t>8 КЛАСС</w:t>
      </w:r>
      <w:bookmarkEnd w:id="15"/>
    </w:p>
    <w:p w:rsidR="00AA2998" w:rsidRDefault="00AA2998">
      <w:pPr>
        <w:pStyle w:val="22"/>
        <w:keepNext/>
        <w:keepLines/>
        <w:shd w:val="clear" w:color="auto" w:fill="auto"/>
        <w:ind w:left="20" w:firstLine="600"/>
      </w:pPr>
      <w:bookmarkStart w:id="16" w:name="bookmark15"/>
      <w:r>
        <w:t>Коммуникативные умения</w:t>
      </w:r>
      <w:bookmarkEnd w:id="16"/>
    </w:p>
    <w:p w:rsidR="00AA2998" w:rsidRDefault="00AA2998">
      <w:pPr>
        <w:pStyle w:val="a4"/>
        <w:shd w:val="clear" w:color="auto" w:fill="auto"/>
        <w:spacing w:before="0" w:after="0" w:line="350" w:lineRule="exact"/>
        <w:ind w:left="20" w:right="20"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2998" w:rsidRDefault="00AA2998">
      <w:pPr>
        <w:pStyle w:val="a4"/>
        <w:shd w:val="clear" w:color="auto" w:fill="auto"/>
        <w:spacing w:before="0" w:after="0" w:line="350" w:lineRule="exact"/>
        <w:ind w:left="20" w:firstLine="600"/>
        <w:jc w:val="both"/>
      </w:pPr>
      <w:r>
        <w:t>Взаимоотношения в семье и с друзьями.</w:t>
      </w:r>
    </w:p>
    <w:p w:rsidR="00AA2998" w:rsidRDefault="00AA2998">
      <w:pPr>
        <w:pStyle w:val="a4"/>
        <w:shd w:val="clear" w:color="auto" w:fill="auto"/>
        <w:spacing w:before="0" w:after="0" w:line="350" w:lineRule="exact"/>
        <w:ind w:left="20" w:firstLine="600"/>
        <w:jc w:val="both"/>
      </w:pPr>
      <w:r>
        <w:t>Внешность и характер человека (литературного персонажа).</w:t>
      </w:r>
    </w:p>
    <w:p w:rsidR="00AA2998" w:rsidRDefault="00AA2998">
      <w:pPr>
        <w:pStyle w:val="a4"/>
        <w:shd w:val="clear" w:color="auto" w:fill="auto"/>
        <w:spacing w:before="0" w:after="0" w:line="350" w:lineRule="exact"/>
        <w:ind w:left="20" w:right="20" w:firstLine="600"/>
        <w:jc w:val="both"/>
      </w:pPr>
      <w:r>
        <w:t>Досуг и увлечения (хобби) современного подростка (чтение, кино, театр, музей, спорт, музыка).</w:t>
      </w:r>
    </w:p>
    <w:p w:rsidR="00AA2998" w:rsidRDefault="00AA2998">
      <w:pPr>
        <w:pStyle w:val="a4"/>
        <w:shd w:val="clear" w:color="auto" w:fill="auto"/>
        <w:spacing w:before="0" w:after="0" w:line="350" w:lineRule="exact"/>
        <w:ind w:left="20" w:right="20" w:firstLine="600"/>
        <w:jc w:val="both"/>
      </w:pPr>
      <w:r>
        <w:t>Здоровый образ жизни: режим труда и отдыха, фитнес, сбалансированное питание. Посещение врача.</w:t>
      </w:r>
    </w:p>
    <w:p w:rsidR="00AA2998" w:rsidRDefault="00AA2998">
      <w:pPr>
        <w:pStyle w:val="a4"/>
        <w:shd w:val="clear" w:color="auto" w:fill="auto"/>
        <w:spacing w:before="0" w:after="0" w:line="350" w:lineRule="exact"/>
        <w:ind w:left="20" w:firstLine="600"/>
        <w:jc w:val="both"/>
      </w:pPr>
      <w:r>
        <w:t>Покупки: одежда, обувь и продукты питания. Карманные деньги.</w:t>
      </w:r>
    </w:p>
    <w:p w:rsidR="00AA2998" w:rsidRDefault="00AA2998">
      <w:pPr>
        <w:pStyle w:val="a4"/>
        <w:shd w:val="clear" w:color="auto" w:fill="auto"/>
        <w:spacing w:before="0" w:after="0" w:line="350" w:lineRule="exact"/>
        <w:ind w:left="20" w:right="20" w:firstLine="600"/>
        <w:jc w:val="both"/>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A2998" w:rsidRDefault="00AA2998">
      <w:pPr>
        <w:pStyle w:val="a4"/>
        <w:shd w:val="clear" w:color="auto" w:fill="auto"/>
        <w:spacing w:before="0" w:after="0" w:line="350" w:lineRule="exact"/>
        <w:ind w:left="20" w:right="20" w:firstLine="600"/>
        <w:jc w:val="both"/>
      </w:pPr>
      <w:r>
        <w:t>Виды отдыха в различное время года. Путешествия по России и иностранным странам.</w:t>
      </w:r>
    </w:p>
    <w:p w:rsidR="00AA2998" w:rsidRDefault="00AA2998">
      <w:pPr>
        <w:pStyle w:val="a4"/>
        <w:shd w:val="clear" w:color="auto" w:fill="auto"/>
        <w:spacing w:before="0" w:after="0" w:line="350" w:lineRule="exact"/>
        <w:ind w:left="20" w:right="20" w:firstLine="600"/>
        <w:jc w:val="both"/>
      </w:pPr>
      <w:r>
        <w:t>Природа: флора и фауна. Проблемы экологии. Климат, погода. Стихийные бедствия.</w:t>
      </w:r>
    </w:p>
    <w:p w:rsidR="00AA2998" w:rsidRDefault="00AA2998">
      <w:pPr>
        <w:pStyle w:val="a4"/>
        <w:shd w:val="clear" w:color="auto" w:fill="auto"/>
        <w:spacing w:before="0" w:after="0" w:line="350" w:lineRule="exact"/>
        <w:ind w:left="20" w:firstLine="600"/>
        <w:jc w:val="both"/>
      </w:pPr>
      <w:r>
        <w:t>Условия проживания в городской (сельской) местности. Транспорт.</w:t>
      </w:r>
    </w:p>
    <w:p w:rsidR="00AA2998" w:rsidRDefault="00AA2998">
      <w:pPr>
        <w:pStyle w:val="a4"/>
        <w:shd w:val="clear" w:color="auto" w:fill="auto"/>
        <w:spacing w:before="0" w:after="0" w:line="350" w:lineRule="exact"/>
        <w:ind w:left="20" w:right="20" w:firstLine="600"/>
        <w:jc w:val="both"/>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A2998" w:rsidRDefault="00AA2998">
      <w:pPr>
        <w:pStyle w:val="a4"/>
        <w:shd w:val="clear" w:color="auto" w:fill="auto"/>
        <w:spacing w:before="0" w:after="0" w:line="350" w:lineRule="exact"/>
        <w:ind w:left="20" w:right="20" w:firstLine="600"/>
        <w:jc w:val="both"/>
      </w:pPr>
      <w:r>
        <w:t>Выдающиеся люди родной страны и страны (стран) изучаемого языка: учёные, писатели, поэты, художники, музыканты, спортсмены.</w:t>
      </w:r>
    </w:p>
    <w:p w:rsidR="00AA2998" w:rsidRDefault="00AA2998">
      <w:pPr>
        <w:pStyle w:val="60"/>
        <w:shd w:val="clear" w:color="auto" w:fill="auto"/>
        <w:ind w:left="20" w:firstLine="600"/>
      </w:pPr>
      <w:r>
        <w:t>Говорение</w:t>
      </w:r>
    </w:p>
    <w:p w:rsidR="00AA2998" w:rsidRDefault="00AA2998">
      <w:pPr>
        <w:pStyle w:val="a4"/>
        <w:shd w:val="clear" w:color="auto" w:fill="auto"/>
        <w:spacing w:before="0" w:after="0" w:line="350" w:lineRule="exact"/>
        <w:ind w:left="20" w:right="20" w:firstLine="600"/>
        <w:jc w:val="both"/>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w:t>
      </w:r>
    </w:p>
    <w:p w:rsidR="00AA2998" w:rsidRDefault="00AA2998">
      <w:pPr>
        <w:pStyle w:val="a4"/>
        <w:shd w:val="clear" w:color="auto" w:fill="auto"/>
        <w:spacing w:before="0" w:after="0" w:line="350" w:lineRule="exact"/>
        <w:ind w:left="20" w:right="20" w:firstLine="600"/>
        <w:jc w:val="both"/>
      </w:pPr>
      <w: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2998" w:rsidRDefault="00AA2998">
      <w:pPr>
        <w:pStyle w:val="a4"/>
        <w:shd w:val="clear" w:color="auto" w:fill="auto"/>
        <w:spacing w:before="0" w:after="0" w:line="350" w:lineRule="exact"/>
        <w:ind w:left="20" w:right="20"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2998" w:rsidRDefault="00AA2998">
      <w:pPr>
        <w:pStyle w:val="a4"/>
        <w:shd w:val="clear" w:color="auto" w:fill="auto"/>
        <w:spacing w:before="0" w:after="0" w:line="350" w:lineRule="exact"/>
        <w:ind w:left="20" w:right="20" w:firstLine="60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2998" w:rsidRDefault="00AA2998">
      <w:pPr>
        <w:pStyle w:val="a4"/>
        <w:shd w:val="clear" w:color="auto" w:fill="auto"/>
        <w:spacing w:before="0" w:after="0" w:line="350" w:lineRule="exact"/>
        <w:ind w:left="20" w:right="20" w:firstLine="600"/>
        <w:jc w:val="both"/>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A2998" w:rsidRDefault="00AA2998">
      <w:pPr>
        <w:pStyle w:val="a4"/>
        <w:shd w:val="clear" w:color="auto" w:fill="auto"/>
        <w:spacing w:before="0" w:after="0" w:line="350" w:lineRule="exact"/>
        <w:ind w:left="20" w:right="20" w:firstLine="600"/>
        <w:jc w:val="left"/>
      </w:pPr>
      <w:r>
        <w:t xml:space="preserve">Объём диалога - до 7 реплик со стороны каждого собеседника. Развитие коммуникативных умений </w:t>
      </w:r>
      <w:r>
        <w:rPr>
          <w:u w:val="single"/>
        </w:rPr>
        <w:t xml:space="preserve">монологической речи: </w:t>
      </w:r>
      <w:r>
        <w:t>создание устных связных монологических высказываний с использованием основных коммуникативных типов речи:</w:t>
      </w:r>
    </w:p>
    <w:p w:rsidR="00AA2998" w:rsidRDefault="00AA2998">
      <w:pPr>
        <w:pStyle w:val="a4"/>
        <w:shd w:val="clear" w:color="auto" w:fill="auto"/>
        <w:spacing w:before="0" w:after="0" w:line="350" w:lineRule="exact"/>
        <w:ind w:left="20" w:right="20" w:firstLine="600"/>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2998" w:rsidRDefault="00AA2998">
      <w:pPr>
        <w:pStyle w:val="a4"/>
        <w:shd w:val="clear" w:color="auto" w:fill="auto"/>
        <w:spacing w:before="0" w:after="0" w:line="350" w:lineRule="exact"/>
        <w:ind w:left="20" w:firstLine="600"/>
        <w:jc w:val="both"/>
      </w:pPr>
      <w:r>
        <w:t>повествование (сообщение);</w:t>
      </w:r>
    </w:p>
    <w:p w:rsidR="00AA2998" w:rsidRDefault="00AA2998">
      <w:pPr>
        <w:pStyle w:val="a4"/>
        <w:shd w:val="clear" w:color="auto" w:fill="auto"/>
        <w:spacing w:before="0" w:after="0" w:line="350" w:lineRule="exact"/>
        <w:ind w:left="20" w:right="20" w:firstLine="600"/>
        <w:jc w:val="both"/>
      </w:pPr>
      <w:r>
        <w:t>выражение и аргументирование своего мнения по отношению к услышанному (прочитанному);</w:t>
      </w:r>
    </w:p>
    <w:p w:rsidR="00AA2998" w:rsidRDefault="00AA2998">
      <w:pPr>
        <w:pStyle w:val="a4"/>
        <w:shd w:val="clear" w:color="auto" w:fill="auto"/>
        <w:spacing w:before="0" w:after="0" w:line="350" w:lineRule="exact"/>
        <w:ind w:left="20" w:right="20" w:firstLine="600"/>
        <w:jc w:val="both"/>
      </w:pPr>
      <w:r>
        <w:t>изложение (пересказ) основного содержания, прочитанного (прослушанного) текста;</w:t>
      </w:r>
    </w:p>
    <w:p w:rsidR="00AA2998" w:rsidRDefault="00AA2998">
      <w:pPr>
        <w:pStyle w:val="a4"/>
        <w:shd w:val="clear" w:color="auto" w:fill="auto"/>
        <w:spacing w:before="0" w:after="0" w:line="350" w:lineRule="exact"/>
        <w:ind w:left="20" w:right="20" w:firstLine="600"/>
        <w:jc w:val="left"/>
      </w:pPr>
      <w:r>
        <w:t>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A2998" w:rsidRDefault="00AA2998">
      <w:pPr>
        <w:pStyle w:val="a4"/>
        <w:shd w:val="clear" w:color="auto" w:fill="auto"/>
        <w:spacing w:before="0" w:after="0" w:line="350" w:lineRule="exact"/>
        <w:ind w:left="620" w:right="2500" w:firstLine="0"/>
        <w:jc w:val="left"/>
      </w:pPr>
      <w:r>
        <w:t xml:space="preserve">Объём монологического высказывания - 9-10 фраз. </w:t>
      </w:r>
      <w:r>
        <w:rPr>
          <w:rStyle w:val="41"/>
        </w:rPr>
        <w:t>Аудирование</w:t>
      </w:r>
    </w:p>
    <w:p w:rsidR="00AA2998" w:rsidRDefault="00AA2998">
      <w:pPr>
        <w:pStyle w:val="a4"/>
        <w:shd w:val="clear" w:color="auto" w:fill="auto"/>
        <w:spacing w:before="0" w:after="0" w:line="350" w:lineRule="exact"/>
        <w:ind w:left="20" w:right="20" w:firstLine="600"/>
        <w:jc w:val="both"/>
      </w:pPr>
      <w:r>
        <w:t xml:space="preserve">При непосредственном общении: понимание на слух речи учителя и одноклассников и вербальная (невербальная) реакция на услышанное, </w:t>
      </w:r>
      <w:r>
        <w:lastRenderedPageBreak/>
        <w:t>использование переспрос или просьбу повторить для уточнения отдельных деталей.</w:t>
      </w:r>
    </w:p>
    <w:p w:rsidR="00AA2998" w:rsidRDefault="00AA2998">
      <w:pPr>
        <w:pStyle w:val="a4"/>
        <w:shd w:val="clear" w:color="auto" w:fill="auto"/>
        <w:spacing w:before="0" w:after="0" w:line="350" w:lineRule="exact"/>
        <w:ind w:left="20" w:right="20" w:firstLine="600"/>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A2998" w:rsidRDefault="00AA2998">
      <w:pPr>
        <w:pStyle w:val="a4"/>
        <w:shd w:val="clear" w:color="auto" w:fill="auto"/>
        <w:spacing w:before="0" w:after="0" w:line="350" w:lineRule="exact"/>
        <w:ind w:left="20" w:right="20" w:firstLine="600"/>
        <w:jc w:val="both"/>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A2998" w:rsidRDefault="00AA2998">
      <w:pPr>
        <w:pStyle w:val="a4"/>
        <w:shd w:val="clear" w:color="auto" w:fill="auto"/>
        <w:spacing w:before="0" w:after="0" w:line="350" w:lineRule="exact"/>
        <w:ind w:left="20" w:right="20" w:firstLine="600"/>
        <w:jc w:val="both"/>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A2998" w:rsidRDefault="00AA2998">
      <w:pPr>
        <w:pStyle w:val="a4"/>
        <w:shd w:val="clear" w:color="auto" w:fill="auto"/>
        <w:spacing w:before="0" w:after="0" w:line="350" w:lineRule="exact"/>
        <w:ind w:left="20" w:right="20" w:firstLine="60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2998" w:rsidRDefault="00AA2998">
      <w:pPr>
        <w:pStyle w:val="a4"/>
        <w:shd w:val="clear" w:color="auto" w:fill="auto"/>
        <w:spacing w:before="0" w:after="0" w:line="350" w:lineRule="exact"/>
        <w:ind w:left="20" w:firstLine="600"/>
        <w:jc w:val="both"/>
      </w:pPr>
      <w:r>
        <w:t>Время звучания текста (текстов) для аудирования - до 2 минут.</w:t>
      </w:r>
    </w:p>
    <w:p w:rsidR="00AA2998" w:rsidRDefault="00AA2998">
      <w:pPr>
        <w:pStyle w:val="60"/>
        <w:shd w:val="clear" w:color="auto" w:fill="auto"/>
        <w:ind w:left="20" w:firstLine="600"/>
      </w:pPr>
      <w:r>
        <w:t>Смысловое чтение</w:t>
      </w:r>
    </w:p>
    <w:p w:rsidR="00AA2998" w:rsidRDefault="00AA2998">
      <w:pPr>
        <w:pStyle w:val="a4"/>
        <w:shd w:val="clear" w:color="auto" w:fill="auto"/>
        <w:spacing w:before="0" w:after="0" w:line="350" w:lineRule="exact"/>
        <w:ind w:left="20" w:right="20" w:firstLine="600"/>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A2998" w:rsidRDefault="00AA2998">
      <w:pPr>
        <w:pStyle w:val="a4"/>
        <w:shd w:val="clear" w:color="auto" w:fill="auto"/>
        <w:spacing w:before="0" w:after="0" w:line="350" w:lineRule="exact"/>
        <w:ind w:left="20" w:right="20" w:firstLine="600"/>
        <w:jc w:val="both"/>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A2998" w:rsidRDefault="00AA2998">
      <w:pPr>
        <w:pStyle w:val="a4"/>
        <w:shd w:val="clear" w:color="auto" w:fill="auto"/>
        <w:spacing w:before="0" w:after="0" w:line="350" w:lineRule="exact"/>
        <w:ind w:left="20" w:right="20" w:firstLine="600"/>
        <w:jc w:val="both"/>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A2998" w:rsidRDefault="00AA2998">
      <w:pPr>
        <w:pStyle w:val="a4"/>
        <w:shd w:val="clear" w:color="auto" w:fill="auto"/>
        <w:spacing w:before="0" w:after="0" w:line="350" w:lineRule="exact"/>
        <w:ind w:right="20" w:firstLine="600"/>
        <w:jc w:val="both"/>
      </w:pPr>
      <w:r>
        <w:lastRenderedPageBreak/>
        <w:t>Чтение несплошных текстов (таблиц, диаграмм, схем) и понимание представленной в них информации.</w:t>
      </w:r>
    </w:p>
    <w:p w:rsidR="00AA2998" w:rsidRDefault="00AA2998">
      <w:pPr>
        <w:pStyle w:val="a4"/>
        <w:shd w:val="clear" w:color="auto" w:fill="auto"/>
        <w:spacing w:before="0" w:after="0" w:line="350" w:lineRule="exact"/>
        <w:ind w:right="20" w:firstLine="600"/>
        <w:jc w:val="both"/>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A2998" w:rsidRDefault="00AA2998">
      <w:pPr>
        <w:pStyle w:val="a4"/>
        <w:shd w:val="clear" w:color="auto" w:fill="auto"/>
        <w:spacing w:before="0" w:after="0" w:line="350" w:lineRule="exact"/>
        <w:ind w:right="20" w:firstLine="600"/>
        <w:jc w:val="both"/>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A2998" w:rsidRDefault="00AA2998">
      <w:pPr>
        <w:pStyle w:val="a4"/>
        <w:shd w:val="clear" w:color="auto" w:fill="auto"/>
        <w:spacing w:before="0" w:after="0" w:line="350" w:lineRule="exact"/>
        <w:ind w:firstLine="600"/>
        <w:jc w:val="both"/>
      </w:pPr>
      <w:r>
        <w:t>Объём текста (текстов) для чтения - 350-500 слов.</w:t>
      </w:r>
    </w:p>
    <w:p w:rsidR="00AA2998" w:rsidRDefault="00AA2998">
      <w:pPr>
        <w:pStyle w:val="60"/>
        <w:shd w:val="clear" w:color="auto" w:fill="auto"/>
        <w:ind w:firstLine="600"/>
      </w:pPr>
      <w:r>
        <w:t>Письменная речь</w:t>
      </w:r>
    </w:p>
    <w:p w:rsidR="00AA2998" w:rsidRDefault="00AA2998">
      <w:pPr>
        <w:pStyle w:val="a4"/>
        <w:shd w:val="clear" w:color="auto" w:fill="auto"/>
        <w:spacing w:before="0" w:after="0" w:line="350" w:lineRule="exact"/>
        <w:ind w:firstLine="600"/>
        <w:jc w:val="both"/>
      </w:pPr>
      <w:r>
        <w:t>Развитие умений письменной речи:</w:t>
      </w:r>
    </w:p>
    <w:p w:rsidR="00AA2998" w:rsidRDefault="00AA2998">
      <w:pPr>
        <w:pStyle w:val="a4"/>
        <w:shd w:val="clear" w:color="auto" w:fill="auto"/>
        <w:spacing w:before="0" w:after="0" w:line="350" w:lineRule="exact"/>
        <w:ind w:firstLine="600"/>
        <w:jc w:val="both"/>
      </w:pPr>
      <w:r>
        <w:t>составление плана (тезисов) устного или письменного сообщения;</w:t>
      </w:r>
    </w:p>
    <w:p w:rsidR="00AA2998" w:rsidRDefault="00AA2998">
      <w:pPr>
        <w:pStyle w:val="a4"/>
        <w:shd w:val="clear" w:color="auto" w:fill="auto"/>
        <w:spacing w:before="0" w:after="0" w:line="350" w:lineRule="exact"/>
        <w:ind w:right="20" w:firstLine="600"/>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p w:rsidR="00AA2998" w:rsidRDefault="00AA2998">
      <w:pPr>
        <w:pStyle w:val="a4"/>
        <w:shd w:val="clear" w:color="auto" w:fill="auto"/>
        <w:spacing w:before="0" w:after="0" w:line="350" w:lineRule="exact"/>
        <w:ind w:right="20"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A2998" w:rsidRDefault="00AA2998">
      <w:pPr>
        <w:pStyle w:val="a4"/>
        <w:shd w:val="clear" w:color="auto" w:fill="auto"/>
        <w:spacing w:before="0" w:after="0" w:line="350" w:lineRule="exact"/>
        <w:ind w:right="20" w:firstLine="600"/>
        <w:jc w:val="both"/>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A2998" w:rsidRDefault="00AA2998">
      <w:pPr>
        <w:pStyle w:val="22"/>
        <w:keepNext/>
        <w:keepLines/>
        <w:shd w:val="clear" w:color="auto" w:fill="auto"/>
        <w:ind w:firstLine="600"/>
      </w:pPr>
      <w:bookmarkStart w:id="17" w:name="bookmark16"/>
      <w:r>
        <w:t>Языковые знания и умения</w:t>
      </w:r>
      <w:bookmarkEnd w:id="17"/>
    </w:p>
    <w:p w:rsidR="00AA2998" w:rsidRDefault="00AA2998">
      <w:pPr>
        <w:pStyle w:val="60"/>
        <w:shd w:val="clear" w:color="auto" w:fill="auto"/>
        <w:ind w:firstLine="600"/>
      </w:pPr>
      <w:r>
        <w:t>Фонетическая сторона речи</w:t>
      </w:r>
    </w:p>
    <w:p w:rsidR="00AA2998" w:rsidRDefault="00AA2998">
      <w:pPr>
        <w:pStyle w:val="a4"/>
        <w:shd w:val="clear" w:color="auto" w:fill="auto"/>
        <w:spacing w:before="0" w:after="0" w:line="350" w:lineRule="exact"/>
        <w:ind w:right="20" w:firstLine="600"/>
        <w:jc w:val="both"/>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2998" w:rsidRDefault="00AA2998">
      <w:pPr>
        <w:pStyle w:val="a4"/>
        <w:shd w:val="clear" w:color="auto" w:fill="auto"/>
        <w:spacing w:before="0" w:after="0" w:line="350" w:lineRule="exact"/>
        <w:ind w:right="20" w:firstLine="600"/>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2998" w:rsidRDefault="00AA2998">
      <w:pPr>
        <w:pStyle w:val="a4"/>
        <w:shd w:val="clear" w:color="auto" w:fill="auto"/>
        <w:spacing w:before="0" w:after="0" w:line="350" w:lineRule="exact"/>
        <w:ind w:left="20" w:right="40" w:firstLine="600"/>
        <w:jc w:val="left"/>
      </w:pPr>
      <w: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r>
        <w:rPr>
          <w:rStyle w:val="31"/>
        </w:rPr>
        <w:t xml:space="preserve">Графика, орфография и пунктуация </w:t>
      </w:r>
      <w:r>
        <w:t>Правильное написание изученных слов.</w:t>
      </w:r>
    </w:p>
    <w:p w:rsidR="00AA2998" w:rsidRDefault="00AA2998">
      <w:pPr>
        <w:pStyle w:val="a4"/>
        <w:shd w:val="clear" w:color="auto" w:fill="auto"/>
        <w:spacing w:before="0" w:after="0" w:line="350" w:lineRule="exact"/>
        <w:ind w:left="20" w:right="40" w:firstLine="600"/>
        <w:jc w:val="both"/>
      </w:pPr>
      <w: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rPr>
        <w:t>firstly</w:t>
      </w:r>
      <w:r w:rsidRPr="004B587C">
        <w:rPr>
          <w:lang w:eastAsia="en-US"/>
        </w:rPr>
        <w:t>/</w:t>
      </w:r>
      <w:r>
        <w:rPr>
          <w:lang w:val="en-US" w:eastAsia="en-US"/>
        </w:rPr>
        <w:t>first</w:t>
      </w:r>
      <w:r w:rsidRPr="004B587C">
        <w:rPr>
          <w:lang w:eastAsia="en-US"/>
        </w:rPr>
        <w:t xml:space="preserve"> </w:t>
      </w:r>
      <w:r>
        <w:rPr>
          <w:lang w:val="en-US" w:eastAsia="en-US"/>
        </w:rPr>
        <w:t>of</w:t>
      </w:r>
      <w:r w:rsidRPr="004B587C">
        <w:rPr>
          <w:lang w:eastAsia="en-US"/>
        </w:rPr>
        <w:t xml:space="preserve"> </w:t>
      </w:r>
      <w:r>
        <w:rPr>
          <w:lang w:val="en-US" w:eastAsia="en-US"/>
        </w:rPr>
        <w:t>all</w:t>
      </w:r>
      <w:r w:rsidRPr="004B587C">
        <w:rPr>
          <w:lang w:eastAsia="en-US"/>
        </w:rPr>
        <w:t xml:space="preserve">, </w:t>
      </w:r>
      <w:r>
        <w:rPr>
          <w:lang w:val="en-US" w:eastAsia="en-US"/>
        </w:rPr>
        <w:t>secondly</w:t>
      </w:r>
      <w:r w:rsidRPr="004B587C">
        <w:rPr>
          <w:lang w:eastAsia="en-US"/>
        </w:rPr>
        <w:t xml:space="preserve">, </w:t>
      </w:r>
      <w:r>
        <w:rPr>
          <w:lang w:val="en-US" w:eastAsia="en-US"/>
        </w:rPr>
        <w:t>finally</w:t>
      </w:r>
      <w:r w:rsidRPr="004B587C">
        <w:rPr>
          <w:lang w:eastAsia="en-US"/>
        </w:rPr>
        <w:t xml:space="preserve">; </w:t>
      </w:r>
      <w:r>
        <w:rPr>
          <w:lang w:val="en-US" w:eastAsia="en-US"/>
        </w:rPr>
        <w:t>on</w:t>
      </w:r>
      <w:r w:rsidRPr="004B587C">
        <w:rPr>
          <w:lang w:eastAsia="en-US"/>
        </w:rPr>
        <w:t xml:space="preserve"> </w:t>
      </w:r>
      <w:r>
        <w:rPr>
          <w:lang w:val="en-US" w:eastAsia="en-US"/>
        </w:rPr>
        <w:t>the</w:t>
      </w:r>
      <w:r w:rsidRPr="004B587C">
        <w:rPr>
          <w:lang w:eastAsia="en-US"/>
        </w:rPr>
        <w:t xml:space="preserve"> </w:t>
      </w:r>
      <w:r>
        <w:rPr>
          <w:lang w:val="en-US" w:eastAsia="en-US"/>
        </w:rPr>
        <w:t>one</w:t>
      </w:r>
      <w:r w:rsidRPr="004B587C">
        <w:rPr>
          <w:lang w:eastAsia="en-US"/>
        </w:rPr>
        <w:t xml:space="preserve"> </w:t>
      </w:r>
      <w:r>
        <w:rPr>
          <w:lang w:val="en-US" w:eastAsia="en-US"/>
        </w:rPr>
        <w:t>hand</w:t>
      </w:r>
      <w:r w:rsidRPr="004B587C">
        <w:rPr>
          <w:lang w:eastAsia="en-US"/>
        </w:rPr>
        <w:t xml:space="preserve">, </w:t>
      </w:r>
      <w:r>
        <w:rPr>
          <w:lang w:val="en-US" w:eastAsia="en-US"/>
        </w:rPr>
        <w:t>on</w:t>
      </w:r>
      <w:r w:rsidRPr="004B587C">
        <w:rPr>
          <w:lang w:eastAsia="en-US"/>
        </w:rPr>
        <w:t xml:space="preserve"> </w:t>
      </w:r>
      <w:r>
        <w:rPr>
          <w:lang w:val="en-US" w:eastAsia="en-US"/>
        </w:rPr>
        <w:t>the</w:t>
      </w:r>
      <w:r w:rsidRPr="004B587C">
        <w:rPr>
          <w:lang w:eastAsia="en-US"/>
        </w:rPr>
        <w:t xml:space="preserve"> </w:t>
      </w:r>
      <w:r>
        <w:rPr>
          <w:lang w:val="en-US" w:eastAsia="en-US"/>
        </w:rPr>
        <w:t>other</w:t>
      </w:r>
      <w:r w:rsidRPr="004B587C">
        <w:rPr>
          <w:lang w:eastAsia="en-US"/>
        </w:rPr>
        <w:t xml:space="preserve"> </w:t>
      </w:r>
      <w:r>
        <w:rPr>
          <w:lang w:val="en-US" w:eastAsia="en-US"/>
        </w:rPr>
        <w:t>hand</w:t>
      </w:r>
      <w:r w:rsidRPr="004B587C">
        <w:rPr>
          <w:lang w:eastAsia="en-US"/>
        </w:rPr>
        <w:t xml:space="preserve">), </w:t>
      </w:r>
      <w:r>
        <w:t>апострофа.</w:t>
      </w:r>
    </w:p>
    <w:p w:rsidR="00AA2998" w:rsidRDefault="00AA2998">
      <w:pPr>
        <w:pStyle w:val="a4"/>
        <w:shd w:val="clear" w:color="auto" w:fill="auto"/>
        <w:spacing w:before="0" w:after="0" w:line="350" w:lineRule="exact"/>
        <w:ind w:left="20" w:right="40" w:firstLine="600"/>
        <w:jc w:val="left"/>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r>
        <w:rPr>
          <w:rStyle w:val="31"/>
        </w:rPr>
        <w:t>Лексическая сторона речи</w:t>
      </w:r>
    </w:p>
    <w:p w:rsidR="00AA2998" w:rsidRDefault="00AA2998">
      <w:pPr>
        <w:pStyle w:val="a4"/>
        <w:shd w:val="clear" w:color="auto" w:fill="auto"/>
        <w:spacing w:before="0" w:after="0" w:line="350" w:lineRule="exact"/>
        <w:ind w:left="20" w:right="40"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2998" w:rsidRDefault="00AA2998">
      <w:pPr>
        <w:pStyle w:val="a4"/>
        <w:shd w:val="clear" w:color="auto" w:fill="auto"/>
        <w:spacing w:before="0" w:after="0" w:line="350" w:lineRule="exact"/>
        <w:ind w:left="20" w:right="40" w:firstLine="600"/>
        <w:jc w:val="both"/>
      </w:pPr>
      <w: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A2998" w:rsidRDefault="00AA2998">
      <w:pPr>
        <w:pStyle w:val="a4"/>
        <w:shd w:val="clear" w:color="auto" w:fill="auto"/>
        <w:spacing w:before="0" w:after="0" w:line="350" w:lineRule="exact"/>
        <w:ind w:left="600" w:right="4100" w:firstLine="0"/>
        <w:jc w:val="left"/>
      </w:pPr>
      <w:r>
        <w:t>Основные способы словообразования: аффиксация:</w:t>
      </w:r>
    </w:p>
    <w:p w:rsidR="00AA2998" w:rsidRDefault="00AA2998">
      <w:pPr>
        <w:pStyle w:val="a4"/>
        <w:shd w:val="clear" w:color="auto" w:fill="auto"/>
        <w:spacing w:before="0" w:after="0" w:line="350" w:lineRule="exact"/>
        <w:ind w:left="20" w:right="40" w:firstLine="600"/>
        <w:jc w:val="both"/>
      </w:pPr>
      <w:r>
        <w:t xml:space="preserve">образование имен существительных при помощи суффиксов: -апсе/-епсе </w:t>
      </w:r>
      <w:r w:rsidRPr="004B587C">
        <w:rPr>
          <w:lang w:eastAsia="en-US"/>
        </w:rPr>
        <w:t>(</w:t>
      </w:r>
      <w:r>
        <w:rPr>
          <w:lang w:val="en-US" w:eastAsia="en-US"/>
        </w:rPr>
        <w:t>performance</w:t>
      </w:r>
      <w:r w:rsidRPr="004B587C">
        <w:rPr>
          <w:lang w:eastAsia="en-US"/>
        </w:rPr>
        <w:t>/</w:t>
      </w:r>
      <w:r>
        <w:rPr>
          <w:lang w:val="en-US" w:eastAsia="en-US"/>
        </w:rPr>
        <w:t>residence</w:t>
      </w:r>
      <w:r w:rsidRPr="004B587C">
        <w:rPr>
          <w:lang w:eastAsia="en-US"/>
        </w:rPr>
        <w:t>), -</w:t>
      </w:r>
      <w:r>
        <w:rPr>
          <w:lang w:val="en-US" w:eastAsia="en-US"/>
        </w:rPr>
        <w:t>ity</w:t>
      </w:r>
      <w:r w:rsidRPr="004B587C">
        <w:rPr>
          <w:lang w:eastAsia="en-US"/>
        </w:rPr>
        <w:t xml:space="preserve"> (</w:t>
      </w:r>
      <w:r>
        <w:rPr>
          <w:lang w:val="en-US" w:eastAsia="en-US"/>
        </w:rPr>
        <w:t>activity</w:t>
      </w:r>
      <w:r w:rsidRPr="004B587C">
        <w:rPr>
          <w:lang w:eastAsia="en-US"/>
        </w:rPr>
        <w:t>); -</w:t>
      </w:r>
      <w:r>
        <w:rPr>
          <w:lang w:val="en-US" w:eastAsia="en-US"/>
        </w:rPr>
        <w:t>ship</w:t>
      </w:r>
      <w:r w:rsidRPr="004B587C">
        <w:rPr>
          <w:lang w:eastAsia="en-US"/>
        </w:rPr>
        <w:t xml:space="preserve"> (</w:t>
      </w:r>
      <w:r>
        <w:rPr>
          <w:lang w:val="en-US" w:eastAsia="en-US"/>
        </w:rPr>
        <w:t>friendship</w:t>
      </w:r>
      <w:r w:rsidRPr="004B587C">
        <w:rPr>
          <w:lang w:eastAsia="en-US"/>
        </w:rPr>
        <w:t>);</w:t>
      </w:r>
    </w:p>
    <w:p w:rsidR="00AA2998" w:rsidRDefault="00AA2998">
      <w:pPr>
        <w:pStyle w:val="a4"/>
        <w:shd w:val="clear" w:color="auto" w:fill="auto"/>
        <w:spacing w:before="0" w:after="0" w:line="350" w:lineRule="exact"/>
        <w:ind w:left="20" w:right="40" w:firstLine="600"/>
        <w:jc w:val="both"/>
      </w:pPr>
      <w:r>
        <w:t xml:space="preserve">образование имен прилагательных при помощи префикса </w:t>
      </w:r>
      <w:r>
        <w:rPr>
          <w:lang w:val="en-US" w:eastAsia="en-US"/>
        </w:rPr>
        <w:t>inter</w:t>
      </w:r>
      <w:r w:rsidRPr="004B587C">
        <w:rPr>
          <w:lang w:eastAsia="en-US"/>
        </w:rPr>
        <w:t>- (</w:t>
      </w:r>
      <w:r>
        <w:rPr>
          <w:lang w:val="en-US" w:eastAsia="en-US"/>
        </w:rPr>
        <w:t>international</w:t>
      </w:r>
      <w:r w:rsidRPr="004B587C">
        <w:rPr>
          <w:lang w:eastAsia="en-US"/>
        </w:rPr>
        <w:t>);</w:t>
      </w:r>
    </w:p>
    <w:p w:rsidR="00AA2998" w:rsidRDefault="00AA2998">
      <w:pPr>
        <w:pStyle w:val="a4"/>
        <w:shd w:val="clear" w:color="auto" w:fill="auto"/>
        <w:spacing w:before="0" w:after="0" w:line="350" w:lineRule="exact"/>
        <w:ind w:left="20" w:right="40" w:firstLine="600"/>
        <w:jc w:val="left"/>
      </w:pPr>
      <w:r>
        <w:t xml:space="preserve">образование имен прилагательных при помощи </w:t>
      </w:r>
      <w:r w:rsidRPr="004B587C">
        <w:rPr>
          <w:lang w:eastAsia="en-US"/>
        </w:rPr>
        <w:t>-</w:t>
      </w:r>
      <w:r>
        <w:rPr>
          <w:lang w:val="en-US" w:eastAsia="en-US"/>
        </w:rPr>
        <w:t>ed</w:t>
      </w:r>
      <w:r w:rsidRPr="004B587C">
        <w:rPr>
          <w:lang w:eastAsia="en-US"/>
        </w:rPr>
        <w:t xml:space="preserve"> </w:t>
      </w:r>
      <w:r>
        <w:t xml:space="preserve">и </w:t>
      </w:r>
      <w:r w:rsidRPr="004B587C">
        <w:rPr>
          <w:lang w:eastAsia="en-US"/>
        </w:rPr>
        <w:t>-</w:t>
      </w:r>
      <w:r>
        <w:rPr>
          <w:lang w:val="en-US" w:eastAsia="en-US"/>
        </w:rPr>
        <w:t>ing</w:t>
      </w:r>
      <w:r w:rsidRPr="004B587C">
        <w:rPr>
          <w:lang w:eastAsia="en-US"/>
        </w:rPr>
        <w:t xml:space="preserve"> (</w:t>
      </w:r>
      <w:r>
        <w:rPr>
          <w:lang w:val="en-US" w:eastAsia="en-US"/>
        </w:rPr>
        <w:t>interested</w:t>
      </w:r>
      <w:r w:rsidRPr="004B587C">
        <w:rPr>
          <w:lang w:eastAsia="en-US"/>
        </w:rPr>
        <w:t>/</w:t>
      </w:r>
      <w:r>
        <w:rPr>
          <w:lang w:val="en-US" w:eastAsia="en-US"/>
        </w:rPr>
        <w:t>interesting</w:t>
      </w:r>
      <w:r w:rsidRPr="004B587C">
        <w:rPr>
          <w:lang w:eastAsia="en-US"/>
        </w:rPr>
        <w:t xml:space="preserve">); </w:t>
      </w:r>
      <w:r>
        <w:t>конверсия:</w:t>
      </w:r>
    </w:p>
    <w:p w:rsidR="00AA2998" w:rsidRDefault="00AA2998">
      <w:pPr>
        <w:pStyle w:val="a4"/>
        <w:shd w:val="clear" w:color="auto" w:fill="auto"/>
        <w:spacing w:before="0" w:after="0" w:line="350" w:lineRule="exact"/>
        <w:ind w:left="20" w:right="40" w:firstLine="600"/>
        <w:jc w:val="both"/>
      </w:pPr>
      <w:r>
        <w:t xml:space="preserve">образование имени существительного от неопределённой формы глагола </w:t>
      </w:r>
      <w:r w:rsidRPr="004B587C">
        <w:rPr>
          <w:lang w:eastAsia="en-US"/>
        </w:rPr>
        <w:t>(</w:t>
      </w:r>
      <w:r>
        <w:rPr>
          <w:lang w:val="en-US" w:eastAsia="en-US"/>
        </w:rPr>
        <w:t>to</w:t>
      </w:r>
      <w:r w:rsidRPr="004B587C">
        <w:rPr>
          <w:lang w:eastAsia="en-US"/>
        </w:rPr>
        <w:t xml:space="preserve"> </w:t>
      </w:r>
      <w:r>
        <w:rPr>
          <w:lang w:val="en-US" w:eastAsia="en-US"/>
        </w:rPr>
        <w:t>walk</w:t>
      </w:r>
      <w:r w:rsidRPr="004B587C">
        <w:rPr>
          <w:lang w:eastAsia="en-US"/>
        </w:rPr>
        <w:t xml:space="preserve"> </w:t>
      </w:r>
      <w:r>
        <w:t xml:space="preserve">- </w:t>
      </w:r>
      <w:r>
        <w:rPr>
          <w:lang w:val="en-US" w:eastAsia="en-US"/>
        </w:rPr>
        <w:t>a</w:t>
      </w:r>
      <w:r w:rsidRPr="004B587C">
        <w:rPr>
          <w:lang w:eastAsia="en-US"/>
        </w:rPr>
        <w:t xml:space="preserve"> </w:t>
      </w:r>
      <w:r>
        <w:rPr>
          <w:lang w:val="en-US" w:eastAsia="en-US"/>
        </w:rPr>
        <w:t>walk</w:t>
      </w:r>
      <w:r w:rsidRPr="004B587C">
        <w:rPr>
          <w:lang w:eastAsia="en-US"/>
        </w:rPr>
        <w:t>);</w:t>
      </w:r>
    </w:p>
    <w:p w:rsidR="00AA2998" w:rsidRDefault="00AA2998">
      <w:pPr>
        <w:pStyle w:val="a4"/>
        <w:shd w:val="clear" w:color="auto" w:fill="auto"/>
        <w:spacing w:before="0" w:after="0" w:line="350" w:lineRule="exact"/>
        <w:ind w:left="600" w:right="40" w:firstLine="0"/>
        <w:jc w:val="right"/>
      </w:pPr>
      <w:r>
        <w:t xml:space="preserve">образование глагола от имени существительного </w:t>
      </w:r>
      <w:r w:rsidRPr="004B587C">
        <w:rPr>
          <w:lang w:eastAsia="en-US"/>
        </w:rPr>
        <w:t>(</w:t>
      </w:r>
      <w:r>
        <w:rPr>
          <w:lang w:val="en-US" w:eastAsia="en-US"/>
        </w:rPr>
        <w:t>a</w:t>
      </w:r>
      <w:r w:rsidRPr="004B587C">
        <w:rPr>
          <w:lang w:eastAsia="en-US"/>
        </w:rPr>
        <w:t xml:space="preserve"> </w:t>
      </w:r>
      <w:r>
        <w:rPr>
          <w:lang w:val="en-US" w:eastAsia="en-US"/>
        </w:rPr>
        <w:t>present</w:t>
      </w:r>
      <w:r w:rsidRPr="004B587C">
        <w:rPr>
          <w:lang w:eastAsia="en-US"/>
        </w:rPr>
        <w:t xml:space="preserve"> </w:t>
      </w:r>
      <w:r>
        <w:t xml:space="preserve">- </w:t>
      </w:r>
      <w:r>
        <w:rPr>
          <w:lang w:val="en-US" w:eastAsia="en-US"/>
        </w:rPr>
        <w:t>to</w:t>
      </w:r>
      <w:r w:rsidRPr="004B587C">
        <w:rPr>
          <w:lang w:eastAsia="en-US"/>
        </w:rPr>
        <w:t xml:space="preserve"> </w:t>
      </w:r>
      <w:r>
        <w:rPr>
          <w:lang w:val="en-US" w:eastAsia="en-US"/>
        </w:rPr>
        <w:t>present</w:t>
      </w:r>
      <w:r w:rsidRPr="004B587C">
        <w:rPr>
          <w:lang w:eastAsia="en-US"/>
        </w:rPr>
        <w:t xml:space="preserve">); </w:t>
      </w:r>
      <w:r>
        <w:t xml:space="preserve">образование имени существительного от прилагательного </w:t>
      </w:r>
      <w:r w:rsidRPr="004B587C">
        <w:rPr>
          <w:lang w:eastAsia="en-US"/>
        </w:rPr>
        <w:t>(</w:t>
      </w:r>
      <w:r>
        <w:rPr>
          <w:lang w:val="en-US" w:eastAsia="en-US"/>
        </w:rPr>
        <w:t>rich</w:t>
      </w:r>
      <w:r w:rsidRPr="004B587C">
        <w:rPr>
          <w:lang w:eastAsia="en-US"/>
        </w:rPr>
        <w:t xml:space="preserve"> </w:t>
      </w:r>
      <w:r>
        <w:t xml:space="preserve">- </w:t>
      </w:r>
      <w:r>
        <w:rPr>
          <w:lang w:val="en-US" w:eastAsia="en-US"/>
        </w:rPr>
        <w:t>the</w:t>
      </w:r>
    </w:p>
    <w:p w:rsidR="00AA2998" w:rsidRDefault="00AA2998">
      <w:pPr>
        <w:pStyle w:val="a4"/>
        <w:shd w:val="clear" w:color="auto" w:fill="auto"/>
        <w:spacing w:before="0" w:after="0" w:line="350" w:lineRule="exact"/>
        <w:ind w:left="20" w:firstLine="0"/>
        <w:jc w:val="left"/>
      </w:pPr>
      <w:r>
        <w:rPr>
          <w:lang w:val="en-US" w:eastAsia="en-US"/>
        </w:rPr>
        <w:t>rich</w:t>
      </w:r>
      <w:r w:rsidRPr="004B587C">
        <w:rPr>
          <w:lang w:eastAsia="en-US"/>
        </w:rPr>
        <w:t>);</w:t>
      </w:r>
    </w:p>
    <w:p w:rsidR="00AA2998" w:rsidRDefault="00AA2998">
      <w:pPr>
        <w:pStyle w:val="a4"/>
        <w:shd w:val="clear" w:color="auto" w:fill="auto"/>
        <w:spacing w:before="0" w:after="0" w:line="350" w:lineRule="exact"/>
        <w:ind w:left="20" w:right="40" w:firstLine="60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A2998" w:rsidRDefault="00AA2998">
      <w:pPr>
        <w:pStyle w:val="a4"/>
        <w:shd w:val="clear" w:color="auto" w:fill="auto"/>
        <w:spacing w:before="0" w:after="0" w:line="350" w:lineRule="exact"/>
        <w:ind w:left="20" w:right="20" w:firstLine="600"/>
        <w:jc w:val="both"/>
      </w:pPr>
      <w:r>
        <w:t xml:space="preserve">Различные средства связи в тексте для обеспечения его целостности </w:t>
      </w:r>
      <w:r w:rsidRPr="004B587C">
        <w:rPr>
          <w:lang w:eastAsia="en-US"/>
        </w:rPr>
        <w:t>(</w:t>
      </w:r>
      <w:r>
        <w:rPr>
          <w:lang w:val="en-US" w:eastAsia="en-US"/>
        </w:rPr>
        <w:t>firstly</w:t>
      </w:r>
      <w:r w:rsidRPr="004B587C">
        <w:rPr>
          <w:lang w:eastAsia="en-US"/>
        </w:rPr>
        <w:t xml:space="preserve">, </w:t>
      </w:r>
      <w:r>
        <w:rPr>
          <w:lang w:val="en-US" w:eastAsia="en-US"/>
        </w:rPr>
        <w:t>however</w:t>
      </w:r>
      <w:r w:rsidRPr="004B587C">
        <w:rPr>
          <w:lang w:eastAsia="en-US"/>
        </w:rPr>
        <w:t xml:space="preserve">, </w:t>
      </w:r>
      <w:r>
        <w:rPr>
          <w:lang w:val="en-US" w:eastAsia="en-US"/>
        </w:rPr>
        <w:t>finally</w:t>
      </w:r>
      <w:r w:rsidRPr="004B587C">
        <w:rPr>
          <w:lang w:eastAsia="en-US"/>
        </w:rPr>
        <w:t xml:space="preserve">, </w:t>
      </w:r>
      <w:r>
        <w:rPr>
          <w:lang w:val="en-US" w:eastAsia="en-US"/>
        </w:rPr>
        <w:t>at</w:t>
      </w:r>
      <w:r w:rsidRPr="004B587C">
        <w:rPr>
          <w:lang w:eastAsia="en-US"/>
        </w:rPr>
        <w:t xml:space="preserve"> </w:t>
      </w:r>
      <w:r>
        <w:rPr>
          <w:lang w:val="en-US" w:eastAsia="en-US"/>
        </w:rPr>
        <w:t>last</w:t>
      </w:r>
      <w:r w:rsidRPr="004B587C">
        <w:rPr>
          <w:lang w:eastAsia="en-US"/>
        </w:rPr>
        <w:t xml:space="preserve">, </w:t>
      </w:r>
      <w:r>
        <w:rPr>
          <w:lang w:val="en-US" w:eastAsia="en-US"/>
        </w:rPr>
        <w:t>etc</w:t>
      </w:r>
      <w:r w:rsidRPr="004B587C">
        <w:rPr>
          <w:lang w:eastAsia="en-US"/>
        </w:rPr>
        <w:t>.).</w:t>
      </w:r>
    </w:p>
    <w:p w:rsidR="00AA2998" w:rsidRDefault="00AA2998">
      <w:pPr>
        <w:pStyle w:val="60"/>
        <w:shd w:val="clear" w:color="auto" w:fill="auto"/>
        <w:ind w:left="20" w:firstLine="600"/>
      </w:pPr>
      <w:r>
        <w:t>Грамматическая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AA2998" w:rsidRPr="004B587C" w:rsidRDefault="00AA2998">
      <w:pPr>
        <w:pStyle w:val="a4"/>
        <w:shd w:val="clear" w:color="auto" w:fill="auto"/>
        <w:spacing w:before="0" w:after="0" w:line="350" w:lineRule="exact"/>
        <w:ind w:left="20" w:right="20" w:firstLine="600"/>
        <w:jc w:val="both"/>
        <w:rPr>
          <w:lang w:val="en-US"/>
        </w:rPr>
      </w:pPr>
      <w:r>
        <w:t>Предложения</w:t>
      </w:r>
      <w:r w:rsidRPr="004B587C">
        <w:rPr>
          <w:lang w:val="en-US"/>
        </w:rPr>
        <w:t xml:space="preserve"> </w:t>
      </w:r>
      <w:r>
        <w:t>со</w:t>
      </w:r>
      <w:r w:rsidRPr="004B587C">
        <w:rPr>
          <w:lang w:val="en-US"/>
        </w:rPr>
        <w:t xml:space="preserve"> </w:t>
      </w:r>
      <w:r>
        <w:t>сложным</w:t>
      </w:r>
      <w:r w:rsidRPr="004B587C">
        <w:rPr>
          <w:lang w:val="en-US"/>
        </w:rPr>
        <w:t xml:space="preserve"> </w:t>
      </w:r>
      <w:r>
        <w:t>дополнением</w:t>
      </w:r>
      <w:r w:rsidRPr="004B587C">
        <w:rPr>
          <w:lang w:val="en-US"/>
        </w:rPr>
        <w:t xml:space="preserve"> </w:t>
      </w:r>
      <w:r>
        <w:rPr>
          <w:lang w:val="en-US" w:eastAsia="en-US"/>
        </w:rPr>
        <w:t>(Complex Object) (I saw her cross/crossing the road.).</w:t>
      </w:r>
    </w:p>
    <w:p w:rsidR="00AA2998" w:rsidRDefault="00AA2998">
      <w:pPr>
        <w:pStyle w:val="a4"/>
        <w:shd w:val="clear" w:color="auto" w:fill="auto"/>
        <w:spacing w:before="0" w:after="0" w:line="350" w:lineRule="exact"/>
        <w:ind w:left="20" w:right="20" w:firstLine="600"/>
        <w:jc w:val="both"/>
      </w:pPr>
      <w: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2998" w:rsidRDefault="00AA2998">
      <w:pPr>
        <w:pStyle w:val="a4"/>
        <w:shd w:val="clear" w:color="auto" w:fill="auto"/>
        <w:spacing w:before="0" w:after="0" w:line="350" w:lineRule="exact"/>
        <w:ind w:left="20" w:right="20" w:firstLine="600"/>
        <w:jc w:val="both"/>
      </w:pPr>
      <w:r>
        <w:t xml:space="preserve">Все типы вопросительных предложений в </w:t>
      </w:r>
      <w:r>
        <w:rPr>
          <w:lang w:val="en-US" w:eastAsia="en-US"/>
        </w:rPr>
        <w:t>Past</w:t>
      </w:r>
      <w:r w:rsidRPr="004B587C">
        <w:rPr>
          <w:lang w:eastAsia="en-US"/>
        </w:rPr>
        <w:t xml:space="preserve"> </w:t>
      </w:r>
      <w:r>
        <w:rPr>
          <w:lang w:val="en-US" w:eastAsia="en-US"/>
        </w:rPr>
        <w:t>Perfect</w:t>
      </w:r>
      <w:r w:rsidRPr="004B587C">
        <w:rPr>
          <w:lang w:eastAsia="en-US"/>
        </w:rPr>
        <w:t xml:space="preserve"> </w:t>
      </w:r>
      <w:r>
        <w:rPr>
          <w:lang w:val="en-US" w:eastAsia="en-US"/>
        </w:rPr>
        <w:t>Tense</w:t>
      </w:r>
      <w:r w:rsidRPr="004B587C">
        <w:rPr>
          <w:lang w:eastAsia="en-US"/>
        </w:rPr>
        <w:t xml:space="preserve">. </w:t>
      </w:r>
      <w:r>
        <w:t>Согласование времен в рамках сложного предложения.</w:t>
      </w:r>
    </w:p>
    <w:p w:rsidR="00AA2998" w:rsidRDefault="00AA2998">
      <w:pPr>
        <w:pStyle w:val="a4"/>
        <w:shd w:val="clear" w:color="auto" w:fill="auto"/>
        <w:spacing w:before="0" w:after="0" w:line="350" w:lineRule="exact"/>
        <w:ind w:left="20" w:right="20" w:firstLine="600"/>
        <w:jc w:val="both"/>
      </w:pPr>
      <w:r>
        <w:t xml:space="preserve">Согласование подлежащего, выраженного собирательным существительным </w:t>
      </w:r>
      <w:r w:rsidRPr="004B587C">
        <w:rPr>
          <w:lang w:eastAsia="en-US"/>
        </w:rPr>
        <w:t>(</w:t>
      </w:r>
      <w:r>
        <w:rPr>
          <w:lang w:val="en-US" w:eastAsia="en-US"/>
        </w:rPr>
        <w:t>family</w:t>
      </w:r>
      <w:r w:rsidRPr="004B587C">
        <w:rPr>
          <w:lang w:eastAsia="en-US"/>
        </w:rPr>
        <w:t xml:space="preserve">, </w:t>
      </w:r>
      <w:r>
        <w:rPr>
          <w:lang w:val="en-US" w:eastAsia="en-US"/>
        </w:rPr>
        <w:t>police</w:t>
      </w:r>
      <w:r w:rsidRPr="004B587C">
        <w:rPr>
          <w:lang w:eastAsia="en-US"/>
        </w:rPr>
        <w:t xml:space="preserve">) </w:t>
      </w:r>
      <w:r>
        <w:t>со сказуемым.</w:t>
      </w:r>
    </w:p>
    <w:p w:rsidR="00AA2998" w:rsidRPr="004B587C" w:rsidRDefault="00AA2998">
      <w:pPr>
        <w:pStyle w:val="a4"/>
        <w:shd w:val="clear" w:color="auto" w:fill="auto"/>
        <w:spacing w:before="0" w:after="0" w:line="350" w:lineRule="exact"/>
        <w:ind w:left="20" w:firstLine="600"/>
        <w:jc w:val="both"/>
        <w:rPr>
          <w:lang w:val="en-US"/>
        </w:rPr>
      </w:pPr>
      <w:r>
        <w:t>Конструкции</w:t>
      </w:r>
      <w:r w:rsidRPr="004B587C">
        <w:rPr>
          <w:lang w:val="en-US"/>
        </w:rPr>
        <w:t xml:space="preserve"> </w:t>
      </w:r>
      <w:r>
        <w:t>с</w:t>
      </w:r>
      <w:r w:rsidRPr="004B587C">
        <w:rPr>
          <w:lang w:val="en-US"/>
        </w:rPr>
        <w:t xml:space="preserve"> </w:t>
      </w:r>
      <w:r>
        <w:t>глаголами</w:t>
      </w:r>
      <w:r w:rsidRPr="004B587C">
        <w:rPr>
          <w:lang w:val="en-US"/>
        </w:rPr>
        <w:t xml:space="preserve"> </w:t>
      </w:r>
      <w:r>
        <w:t>на</w:t>
      </w:r>
      <w:r w:rsidRPr="004B587C">
        <w:rPr>
          <w:lang w:val="en-US"/>
        </w:rPr>
        <w:t xml:space="preserve"> </w:t>
      </w:r>
      <w:r>
        <w:rPr>
          <w:lang w:val="en-US" w:eastAsia="en-US"/>
        </w:rPr>
        <w:t>-ing: to love/hate doing something.</w:t>
      </w:r>
    </w:p>
    <w:p w:rsidR="00AA2998" w:rsidRPr="004B587C" w:rsidRDefault="00AA2998">
      <w:pPr>
        <w:pStyle w:val="a4"/>
        <w:shd w:val="clear" w:color="auto" w:fill="auto"/>
        <w:spacing w:before="0" w:after="0" w:line="350" w:lineRule="exact"/>
        <w:ind w:left="20" w:firstLine="600"/>
        <w:jc w:val="both"/>
        <w:rPr>
          <w:lang w:val="en-US"/>
        </w:rPr>
      </w:pPr>
      <w:r>
        <w:t>Конструкции</w:t>
      </w:r>
      <w:r w:rsidRPr="004B587C">
        <w:rPr>
          <w:lang w:val="en-US"/>
        </w:rPr>
        <w:t xml:space="preserve">, </w:t>
      </w:r>
      <w:r>
        <w:t>содержащие</w:t>
      </w:r>
      <w:r w:rsidRPr="004B587C">
        <w:rPr>
          <w:lang w:val="en-US"/>
        </w:rPr>
        <w:t xml:space="preserve"> </w:t>
      </w:r>
      <w:r>
        <w:t>глаголы</w:t>
      </w:r>
      <w:r w:rsidRPr="004B587C">
        <w:rPr>
          <w:lang w:val="en-US"/>
        </w:rPr>
        <w:t>-</w:t>
      </w:r>
      <w:r>
        <w:t>связки</w:t>
      </w:r>
      <w:r w:rsidRPr="004B587C">
        <w:rPr>
          <w:lang w:val="en-US"/>
        </w:rPr>
        <w:t xml:space="preserve"> </w:t>
      </w:r>
      <w:r>
        <w:rPr>
          <w:lang w:val="en-US" w:eastAsia="en-US"/>
        </w:rPr>
        <w:t>to be/to look/to feel/to seem.</w:t>
      </w:r>
    </w:p>
    <w:p w:rsidR="00AA2998" w:rsidRPr="004B587C" w:rsidRDefault="00AA2998">
      <w:pPr>
        <w:pStyle w:val="a4"/>
        <w:shd w:val="clear" w:color="auto" w:fill="auto"/>
        <w:spacing w:before="0" w:after="0" w:line="350" w:lineRule="exact"/>
        <w:ind w:left="20" w:right="20" w:firstLine="600"/>
        <w:jc w:val="both"/>
        <w:rPr>
          <w:lang w:val="en-US"/>
        </w:rPr>
      </w:pPr>
      <w:r>
        <w:t>Конструкции</w:t>
      </w:r>
      <w:r w:rsidRPr="004B587C">
        <w:rPr>
          <w:lang w:val="en-US"/>
        </w:rPr>
        <w:t xml:space="preserve"> </w:t>
      </w:r>
      <w:r>
        <w:rPr>
          <w:lang w:val="en-US" w:eastAsia="en-US"/>
        </w:rPr>
        <w:t xml:space="preserve">be/get used to </w:t>
      </w:r>
      <w:r w:rsidRPr="004B587C">
        <w:rPr>
          <w:lang w:val="en-US"/>
        </w:rPr>
        <w:t xml:space="preserve">+ </w:t>
      </w:r>
      <w:r>
        <w:t>инфинитив</w:t>
      </w:r>
      <w:r w:rsidRPr="004B587C">
        <w:rPr>
          <w:lang w:val="en-US"/>
        </w:rPr>
        <w:t xml:space="preserve"> </w:t>
      </w:r>
      <w:r>
        <w:t>глагола</w:t>
      </w:r>
      <w:r w:rsidRPr="004B587C">
        <w:rPr>
          <w:lang w:val="en-US"/>
        </w:rPr>
        <w:t xml:space="preserve">, </w:t>
      </w:r>
      <w:r>
        <w:rPr>
          <w:lang w:val="en-US" w:eastAsia="en-US"/>
        </w:rPr>
        <w:t xml:space="preserve">be/get used to </w:t>
      </w:r>
      <w:r w:rsidRPr="004B587C">
        <w:rPr>
          <w:lang w:val="en-US"/>
        </w:rPr>
        <w:t xml:space="preserve">+ </w:t>
      </w:r>
      <w:r>
        <w:t>инфинитив</w:t>
      </w:r>
      <w:r w:rsidRPr="004B587C">
        <w:rPr>
          <w:lang w:val="en-US"/>
        </w:rPr>
        <w:t xml:space="preserve"> </w:t>
      </w:r>
      <w:r>
        <w:t>глагол</w:t>
      </w:r>
      <w:r w:rsidRPr="004B587C">
        <w:rPr>
          <w:lang w:val="en-US"/>
        </w:rPr>
        <w:t xml:space="preserve">, </w:t>
      </w:r>
      <w:r>
        <w:rPr>
          <w:lang w:val="en-US" w:eastAsia="en-US"/>
        </w:rPr>
        <w:t>be/get used to doing something, be/get used to something.</w:t>
      </w:r>
    </w:p>
    <w:p w:rsidR="00AA2998" w:rsidRPr="004B587C" w:rsidRDefault="00AA2998">
      <w:pPr>
        <w:pStyle w:val="a4"/>
        <w:shd w:val="clear" w:color="auto" w:fill="auto"/>
        <w:spacing w:before="0" w:after="0" w:line="350" w:lineRule="exact"/>
        <w:ind w:left="20" w:firstLine="600"/>
        <w:jc w:val="both"/>
        <w:rPr>
          <w:lang w:val="en-US"/>
        </w:rPr>
      </w:pPr>
      <w:r>
        <w:t>Конструкция</w:t>
      </w:r>
      <w:r w:rsidRPr="004B587C">
        <w:rPr>
          <w:lang w:val="en-US"/>
        </w:rPr>
        <w:t xml:space="preserve"> </w:t>
      </w:r>
      <w:r>
        <w:rPr>
          <w:lang w:val="en-US" w:eastAsia="en-US"/>
        </w:rPr>
        <w:t xml:space="preserve">both </w:t>
      </w:r>
      <w:r w:rsidRPr="004B587C">
        <w:rPr>
          <w:lang w:val="en-US"/>
        </w:rPr>
        <w:t xml:space="preserve">... </w:t>
      </w:r>
      <w:r>
        <w:rPr>
          <w:lang w:val="en-US" w:eastAsia="en-US"/>
        </w:rPr>
        <w:t xml:space="preserve">and </w:t>
      </w:r>
      <w:r w:rsidRPr="004B587C">
        <w:rPr>
          <w:lang w:val="en-US"/>
        </w:rPr>
        <w:t>....</w:t>
      </w:r>
    </w:p>
    <w:p w:rsidR="00AA2998" w:rsidRPr="004B587C" w:rsidRDefault="00AA2998">
      <w:pPr>
        <w:pStyle w:val="a4"/>
        <w:shd w:val="clear" w:color="auto" w:fill="auto"/>
        <w:spacing w:before="0" w:after="0" w:line="350" w:lineRule="exact"/>
        <w:ind w:left="20" w:right="20" w:firstLine="600"/>
        <w:jc w:val="both"/>
        <w:rPr>
          <w:lang w:val="en-US"/>
        </w:rPr>
      </w:pPr>
      <w:r>
        <w:t>Конструкции</w:t>
      </w:r>
      <w:r w:rsidRPr="004B587C">
        <w:rPr>
          <w:lang w:val="en-US"/>
        </w:rPr>
        <w:t xml:space="preserve"> </w:t>
      </w:r>
      <w:r>
        <w:t>с</w:t>
      </w:r>
      <w:r w:rsidRPr="004B587C">
        <w:rPr>
          <w:lang w:val="en-US"/>
        </w:rPr>
        <w:t xml:space="preserve"> </w:t>
      </w:r>
      <w:r>
        <w:t>глаголами</w:t>
      </w:r>
      <w:r w:rsidRPr="004B587C">
        <w:rPr>
          <w:lang w:val="en-US"/>
        </w:rPr>
        <w:t xml:space="preserve"> </w:t>
      </w:r>
      <w:r>
        <w:rPr>
          <w:lang w:val="en-US" w:eastAsia="en-US"/>
        </w:rPr>
        <w:t xml:space="preserve">to stop, to remember, to forget </w:t>
      </w:r>
      <w:r w:rsidRPr="004B587C">
        <w:rPr>
          <w:lang w:val="en-US"/>
        </w:rPr>
        <w:t>(</w:t>
      </w:r>
      <w:r>
        <w:t>разница</w:t>
      </w:r>
      <w:r w:rsidRPr="004B587C">
        <w:rPr>
          <w:lang w:val="en-US"/>
        </w:rPr>
        <w:t xml:space="preserve"> </w:t>
      </w:r>
      <w:r>
        <w:t>в</w:t>
      </w:r>
      <w:r w:rsidRPr="004B587C">
        <w:rPr>
          <w:lang w:val="en-US"/>
        </w:rPr>
        <w:t xml:space="preserve"> </w:t>
      </w:r>
      <w:r>
        <w:t>значении</w:t>
      </w:r>
      <w:r w:rsidRPr="004B587C">
        <w:rPr>
          <w:lang w:val="en-US"/>
        </w:rPr>
        <w:t xml:space="preserve"> </w:t>
      </w:r>
      <w:r>
        <w:rPr>
          <w:lang w:val="en-US" w:eastAsia="en-US"/>
        </w:rPr>
        <w:t xml:space="preserve">to stop doing smth </w:t>
      </w:r>
      <w:r>
        <w:t>и</w:t>
      </w:r>
      <w:r w:rsidRPr="004B587C">
        <w:rPr>
          <w:lang w:val="en-US"/>
        </w:rPr>
        <w:t xml:space="preserve"> </w:t>
      </w:r>
      <w:r>
        <w:rPr>
          <w:lang w:val="en-US" w:eastAsia="en-US"/>
        </w:rPr>
        <w:t>to stop to do smth).</w:t>
      </w:r>
    </w:p>
    <w:p w:rsidR="00AA2998" w:rsidRPr="004B587C" w:rsidRDefault="00AA2998">
      <w:pPr>
        <w:pStyle w:val="a4"/>
        <w:shd w:val="clear" w:color="auto" w:fill="auto"/>
        <w:spacing w:before="0" w:after="0" w:line="350" w:lineRule="exact"/>
        <w:ind w:left="20" w:right="20" w:firstLine="600"/>
        <w:jc w:val="both"/>
        <w:rPr>
          <w:lang w:val="en-US"/>
        </w:rPr>
      </w:pPr>
      <w:r>
        <w:t>Глаголы</w:t>
      </w:r>
      <w:r w:rsidRPr="004B587C">
        <w:rPr>
          <w:lang w:val="en-US"/>
        </w:rPr>
        <w:t xml:space="preserve"> </w:t>
      </w:r>
      <w:r>
        <w:t>в</w:t>
      </w:r>
      <w:r w:rsidRPr="004B587C">
        <w:rPr>
          <w:lang w:val="en-US"/>
        </w:rPr>
        <w:t xml:space="preserve"> </w:t>
      </w:r>
      <w:r>
        <w:t>видо</w:t>
      </w:r>
      <w:r w:rsidRPr="004B587C">
        <w:rPr>
          <w:lang w:val="en-US"/>
        </w:rPr>
        <w:t>-</w:t>
      </w:r>
      <w:r>
        <w:t>временных</w:t>
      </w:r>
      <w:r w:rsidRPr="004B587C">
        <w:rPr>
          <w:lang w:val="en-US"/>
        </w:rPr>
        <w:t xml:space="preserve"> </w:t>
      </w:r>
      <w:r>
        <w:t>формах</w:t>
      </w:r>
      <w:r w:rsidRPr="004B587C">
        <w:rPr>
          <w:lang w:val="en-US"/>
        </w:rPr>
        <w:t xml:space="preserve"> </w:t>
      </w:r>
      <w:r>
        <w:t>действительного</w:t>
      </w:r>
      <w:r w:rsidRPr="004B587C">
        <w:rPr>
          <w:lang w:val="en-US"/>
        </w:rPr>
        <w:t xml:space="preserve"> </w:t>
      </w:r>
      <w:r>
        <w:t>залога</w:t>
      </w:r>
      <w:r w:rsidRPr="004B587C">
        <w:rPr>
          <w:lang w:val="en-US"/>
        </w:rPr>
        <w:t xml:space="preserve"> </w:t>
      </w:r>
      <w:r>
        <w:t>в</w:t>
      </w:r>
      <w:r w:rsidRPr="004B587C">
        <w:rPr>
          <w:lang w:val="en-US"/>
        </w:rPr>
        <w:t xml:space="preserve"> </w:t>
      </w:r>
      <w:r>
        <w:t>изъявительном</w:t>
      </w:r>
      <w:r w:rsidRPr="004B587C">
        <w:rPr>
          <w:lang w:val="en-US"/>
        </w:rPr>
        <w:t xml:space="preserve"> </w:t>
      </w:r>
      <w:r>
        <w:t>наклонении</w:t>
      </w:r>
      <w:r w:rsidRPr="004B587C">
        <w:rPr>
          <w:lang w:val="en-US"/>
        </w:rPr>
        <w:t xml:space="preserve"> </w:t>
      </w:r>
      <w:r>
        <w:rPr>
          <w:lang w:val="en-US" w:eastAsia="en-US"/>
        </w:rPr>
        <w:t>(Past Perfect Tense, Present Perfect Continuous Tense, Future-in-the-Past).</w:t>
      </w:r>
    </w:p>
    <w:p w:rsidR="00AA2998" w:rsidRDefault="00AA2998">
      <w:pPr>
        <w:pStyle w:val="a4"/>
        <w:shd w:val="clear" w:color="auto" w:fill="auto"/>
        <w:spacing w:before="0" w:after="0" w:line="350" w:lineRule="exact"/>
        <w:ind w:left="20" w:right="20" w:firstLine="600"/>
        <w:jc w:val="both"/>
      </w:pPr>
      <w:r>
        <w:t>Модальные глаголы в косвенной речи в настоящем и прошедшем времени.</w:t>
      </w:r>
    </w:p>
    <w:p w:rsidR="00AA2998" w:rsidRDefault="00AA2998">
      <w:pPr>
        <w:pStyle w:val="a4"/>
        <w:shd w:val="clear" w:color="auto" w:fill="auto"/>
        <w:spacing w:before="0" w:after="0" w:line="350" w:lineRule="exact"/>
        <w:ind w:left="20" w:right="20" w:firstLine="600"/>
        <w:jc w:val="both"/>
      </w:pPr>
      <w:r>
        <w:t>Неличные формы глагола (инфинитив, герундий, причастия настоящего и прошедшего времени).</w:t>
      </w:r>
    </w:p>
    <w:p w:rsidR="00AA2998" w:rsidRDefault="00AA2998">
      <w:pPr>
        <w:pStyle w:val="a4"/>
        <w:shd w:val="clear" w:color="auto" w:fill="auto"/>
        <w:spacing w:before="0" w:after="0" w:line="350" w:lineRule="exact"/>
        <w:ind w:left="20" w:firstLine="600"/>
        <w:jc w:val="both"/>
      </w:pPr>
      <w:r>
        <w:t xml:space="preserve">Наречия </w:t>
      </w:r>
      <w:r>
        <w:rPr>
          <w:lang w:val="en-US" w:eastAsia="en-US"/>
        </w:rPr>
        <w:t>too</w:t>
      </w:r>
      <w:r w:rsidRPr="004B587C">
        <w:rPr>
          <w:lang w:eastAsia="en-US"/>
        </w:rPr>
        <w:t xml:space="preserve"> </w:t>
      </w:r>
      <w:r>
        <w:t xml:space="preserve">- </w:t>
      </w:r>
      <w:r>
        <w:rPr>
          <w:lang w:val="en-US" w:eastAsia="en-US"/>
        </w:rPr>
        <w:t>enough</w:t>
      </w:r>
      <w:r w:rsidRPr="004B587C">
        <w:rPr>
          <w:lang w:eastAsia="en-US"/>
        </w:rPr>
        <w:t>.</w:t>
      </w:r>
    </w:p>
    <w:p w:rsidR="00AA2998" w:rsidRDefault="00AA2998">
      <w:pPr>
        <w:pStyle w:val="a4"/>
        <w:shd w:val="clear" w:color="auto" w:fill="auto"/>
        <w:spacing w:before="0" w:after="0" w:line="350" w:lineRule="exact"/>
        <w:ind w:left="20" w:right="20" w:firstLine="600"/>
        <w:jc w:val="both"/>
      </w:pPr>
      <w:r>
        <w:t xml:space="preserve">Отрицательные местоимения по (и его производные </w:t>
      </w:r>
      <w:r>
        <w:rPr>
          <w:lang w:val="en-US" w:eastAsia="en-US"/>
        </w:rPr>
        <w:t>nobody</w:t>
      </w:r>
      <w:r w:rsidRPr="004B587C">
        <w:rPr>
          <w:lang w:eastAsia="en-US"/>
        </w:rPr>
        <w:t xml:space="preserve">, </w:t>
      </w:r>
      <w:r>
        <w:rPr>
          <w:lang w:val="en-US" w:eastAsia="en-US"/>
        </w:rPr>
        <w:t>nothing</w:t>
      </w:r>
      <w:r w:rsidRPr="004B587C">
        <w:rPr>
          <w:lang w:eastAsia="en-US"/>
        </w:rPr>
        <w:t xml:space="preserve"> </w:t>
      </w:r>
      <w:r>
        <w:t>и другие), попе.</w:t>
      </w:r>
    </w:p>
    <w:p w:rsidR="00AA2998" w:rsidRDefault="00AA2998">
      <w:pPr>
        <w:pStyle w:val="22"/>
        <w:keepNext/>
        <w:keepLines/>
        <w:shd w:val="clear" w:color="auto" w:fill="auto"/>
        <w:ind w:left="20" w:firstLine="600"/>
      </w:pPr>
      <w:bookmarkStart w:id="18" w:name="bookmark17"/>
      <w:r>
        <w:t>Социокультурные знания и умения</w:t>
      </w:r>
      <w:bookmarkEnd w:id="18"/>
    </w:p>
    <w:p w:rsidR="00AA2998" w:rsidRDefault="00AA2998">
      <w:pPr>
        <w:pStyle w:val="a4"/>
        <w:shd w:val="clear" w:color="auto" w:fill="auto"/>
        <w:spacing w:before="0" w:after="0" w:line="350" w:lineRule="exact"/>
        <w:ind w:left="20" w:right="20" w:firstLine="6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A2998" w:rsidRDefault="00AA2998">
      <w:pPr>
        <w:pStyle w:val="a4"/>
        <w:shd w:val="clear" w:color="auto" w:fill="auto"/>
        <w:spacing w:before="0" w:after="0" w:line="350" w:lineRule="exact"/>
        <w:ind w:left="20" w:right="20" w:firstLine="600"/>
        <w:jc w:val="both"/>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A2998" w:rsidRDefault="00AA2998">
      <w:pPr>
        <w:pStyle w:val="a4"/>
        <w:shd w:val="clear" w:color="auto" w:fill="auto"/>
        <w:spacing w:before="0" w:after="0" w:line="350" w:lineRule="exact"/>
        <w:ind w:left="20" w:right="20" w:firstLine="600"/>
        <w:jc w:val="both"/>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A2998" w:rsidRDefault="00AA2998">
      <w:pPr>
        <w:pStyle w:val="a4"/>
        <w:shd w:val="clear" w:color="auto" w:fill="auto"/>
        <w:spacing w:before="0" w:after="0" w:line="350" w:lineRule="exact"/>
        <w:ind w:left="20" w:right="20" w:firstLine="600"/>
        <w:jc w:val="both"/>
      </w:pPr>
      <w: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A2998" w:rsidRDefault="00AA2998">
      <w:pPr>
        <w:pStyle w:val="a4"/>
        <w:shd w:val="clear" w:color="auto" w:fill="auto"/>
        <w:spacing w:before="0" w:after="0" w:line="350" w:lineRule="exact"/>
        <w:ind w:left="20" w:firstLine="600"/>
        <w:jc w:val="both"/>
      </w:pPr>
      <w:r>
        <w:t>Соблюдение нормы вежливости в межкультурном общении.</w:t>
      </w:r>
    </w:p>
    <w:p w:rsidR="00AA2998" w:rsidRDefault="00AA2998">
      <w:pPr>
        <w:pStyle w:val="a4"/>
        <w:shd w:val="clear" w:color="auto" w:fill="auto"/>
        <w:spacing w:before="0" w:after="0" w:line="350" w:lineRule="exact"/>
        <w:ind w:left="20" w:right="20" w:firstLine="600"/>
        <w:jc w:val="both"/>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A2998" w:rsidRDefault="00AA2998">
      <w:pPr>
        <w:pStyle w:val="a4"/>
        <w:shd w:val="clear" w:color="auto" w:fill="auto"/>
        <w:spacing w:before="0" w:after="0" w:line="350" w:lineRule="exact"/>
        <w:ind w:left="20" w:firstLine="600"/>
        <w:jc w:val="both"/>
      </w:pPr>
      <w:r>
        <w:t>Развитие умений:</w:t>
      </w:r>
    </w:p>
    <w:p w:rsidR="00AA2998" w:rsidRDefault="00AA2998">
      <w:pPr>
        <w:pStyle w:val="a4"/>
        <w:shd w:val="clear" w:color="auto" w:fill="auto"/>
        <w:spacing w:before="0" w:after="0" w:line="350" w:lineRule="exact"/>
        <w:ind w:left="20" w:right="20" w:firstLine="600"/>
        <w:jc w:val="both"/>
      </w:pPr>
      <w:r>
        <w:t>кратко представлять Россию и страну (страны) изучаемого языка (культурные явления, события, достопримечательности);</w:t>
      </w:r>
    </w:p>
    <w:p w:rsidR="00AA2998" w:rsidRDefault="00AA2998">
      <w:pPr>
        <w:pStyle w:val="a4"/>
        <w:shd w:val="clear" w:color="auto" w:fill="auto"/>
        <w:spacing w:before="0" w:after="0" w:line="350" w:lineRule="exact"/>
        <w:ind w:left="20" w:right="20" w:firstLine="600"/>
        <w:jc w:val="both"/>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A2998" w:rsidRDefault="00AA2998">
      <w:pPr>
        <w:pStyle w:val="a4"/>
        <w:shd w:val="clear" w:color="auto" w:fill="auto"/>
        <w:spacing w:before="0" w:after="0" w:line="350" w:lineRule="exact"/>
        <w:ind w:left="20" w:right="20" w:firstLine="600"/>
        <w:jc w:val="both"/>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A2998" w:rsidRDefault="00AA2998">
      <w:pPr>
        <w:pStyle w:val="22"/>
        <w:keepNext/>
        <w:keepLines/>
        <w:shd w:val="clear" w:color="auto" w:fill="auto"/>
        <w:ind w:left="20" w:firstLine="600"/>
      </w:pPr>
      <w:bookmarkStart w:id="19" w:name="bookmark18"/>
      <w:r>
        <w:t>Компенсаторные умения</w:t>
      </w:r>
      <w:bookmarkEnd w:id="19"/>
    </w:p>
    <w:p w:rsidR="00AA2998" w:rsidRDefault="00AA2998">
      <w:pPr>
        <w:pStyle w:val="a4"/>
        <w:shd w:val="clear" w:color="auto" w:fill="auto"/>
        <w:spacing w:before="0" w:after="0" w:line="350" w:lineRule="exact"/>
        <w:ind w:left="20" w:right="20" w:firstLine="600"/>
        <w:jc w:val="both"/>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A2998" w:rsidRDefault="00AA2998">
      <w:pPr>
        <w:pStyle w:val="a4"/>
        <w:shd w:val="clear" w:color="auto" w:fill="auto"/>
        <w:spacing w:before="0" w:after="0" w:line="350" w:lineRule="exact"/>
        <w:ind w:left="20" w:firstLine="600"/>
        <w:jc w:val="both"/>
      </w:pPr>
      <w:r>
        <w:t>Переспрашивать, просить повторить, уточняя значение незнакомых</w:t>
      </w:r>
    </w:p>
    <w:p w:rsidR="00AA2998" w:rsidRDefault="00AA2998">
      <w:pPr>
        <w:pStyle w:val="a4"/>
        <w:shd w:val="clear" w:color="auto" w:fill="auto"/>
        <w:spacing w:before="0" w:after="0" w:line="350" w:lineRule="exact"/>
        <w:ind w:left="20" w:firstLine="0"/>
        <w:jc w:val="left"/>
      </w:pPr>
      <w:r>
        <w:t>слов.</w:t>
      </w:r>
    </w:p>
    <w:p w:rsidR="00AA2998" w:rsidRDefault="00AA2998">
      <w:pPr>
        <w:pStyle w:val="a4"/>
        <w:shd w:val="clear" w:color="auto" w:fill="auto"/>
        <w:spacing w:before="0" w:after="0" w:line="350" w:lineRule="exact"/>
        <w:ind w:left="20" w:right="20" w:firstLine="600"/>
        <w:jc w:val="both"/>
      </w:pPr>
      <w:r>
        <w:t>Использование при формулировании собственных высказываний, ключевых слов, плана.</w:t>
      </w:r>
    </w:p>
    <w:p w:rsidR="00AA2998" w:rsidRDefault="00AA2998">
      <w:pPr>
        <w:pStyle w:val="a4"/>
        <w:shd w:val="clear" w:color="auto" w:fill="auto"/>
        <w:spacing w:before="0" w:after="0" w:line="350" w:lineRule="exact"/>
        <w:ind w:left="20" w:right="20" w:firstLine="600"/>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shd w:val="clear" w:color="auto" w:fill="auto"/>
        <w:spacing w:before="0" w:after="304" w:line="350" w:lineRule="exact"/>
        <w:ind w:left="20" w:right="20" w:firstLine="600"/>
        <w:jc w:val="both"/>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2998" w:rsidRDefault="00AA2998">
      <w:pPr>
        <w:pStyle w:val="22"/>
        <w:keepNext/>
        <w:keepLines/>
        <w:shd w:val="clear" w:color="auto" w:fill="auto"/>
        <w:spacing w:after="283" w:line="270" w:lineRule="exact"/>
        <w:ind w:left="20" w:firstLine="0"/>
        <w:jc w:val="left"/>
      </w:pPr>
      <w:bookmarkStart w:id="20" w:name="bookmark19"/>
      <w:r>
        <w:t>9 КЛАСС</w:t>
      </w:r>
      <w:bookmarkEnd w:id="20"/>
    </w:p>
    <w:p w:rsidR="00AA2998" w:rsidRDefault="00AA2998">
      <w:pPr>
        <w:pStyle w:val="22"/>
        <w:keepNext/>
        <w:keepLines/>
        <w:shd w:val="clear" w:color="auto" w:fill="auto"/>
        <w:ind w:left="20" w:firstLine="600"/>
      </w:pPr>
      <w:bookmarkStart w:id="21" w:name="bookmark20"/>
      <w:r>
        <w:t>Коммуникативные умения</w:t>
      </w:r>
      <w:bookmarkEnd w:id="21"/>
    </w:p>
    <w:p w:rsidR="00AA2998" w:rsidRDefault="00AA2998">
      <w:pPr>
        <w:pStyle w:val="a4"/>
        <w:shd w:val="clear" w:color="auto" w:fill="auto"/>
        <w:spacing w:before="0" w:after="0" w:line="350" w:lineRule="exact"/>
        <w:ind w:left="20" w:right="20" w:firstLine="600"/>
        <w:jc w:val="both"/>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2998" w:rsidRDefault="00AA2998">
      <w:pPr>
        <w:pStyle w:val="a4"/>
        <w:shd w:val="clear" w:color="auto" w:fill="auto"/>
        <w:spacing w:before="0" w:after="0" w:line="350" w:lineRule="exact"/>
        <w:ind w:left="20" w:firstLine="600"/>
        <w:jc w:val="both"/>
      </w:pPr>
      <w:r>
        <w:lastRenderedPageBreak/>
        <w:t>Взаимоотношения в семье и с друзьями. Конфликты и их разрешение.</w:t>
      </w:r>
    </w:p>
    <w:p w:rsidR="00AA2998" w:rsidRDefault="00AA2998">
      <w:pPr>
        <w:pStyle w:val="a4"/>
        <w:shd w:val="clear" w:color="auto" w:fill="auto"/>
        <w:spacing w:before="0" w:after="0" w:line="350" w:lineRule="exact"/>
        <w:ind w:left="20" w:firstLine="600"/>
        <w:jc w:val="both"/>
      </w:pPr>
      <w:r>
        <w:t>Внешность и характер человека (литературного персонажа).</w:t>
      </w:r>
    </w:p>
    <w:p w:rsidR="00AA2998" w:rsidRDefault="00AA2998">
      <w:pPr>
        <w:pStyle w:val="a4"/>
        <w:shd w:val="clear" w:color="auto" w:fill="auto"/>
        <w:spacing w:before="0" w:after="0" w:line="350" w:lineRule="exact"/>
        <w:ind w:left="20" w:right="20" w:firstLine="600"/>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A2998" w:rsidRDefault="00AA2998">
      <w:pPr>
        <w:pStyle w:val="a4"/>
        <w:shd w:val="clear" w:color="auto" w:fill="auto"/>
        <w:spacing w:before="0" w:after="0" w:line="350" w:lineRule="exact"/>
        <w:ind w:left="20" w:right="20" w:firstLine="600"/>
        <w:jc w:val="both"/>
      </w:pPr>
      <w:r>
        <w:t>Здоровый образ жизни: режим труда и отдыха, фитнес, сбалансированное питание. Посещение врача.</w:t>
      </w:r>
    </w:p>
    <w:p w:rsidR="00AA2998" w:rsidRDefault="00AA2998">
      <w:pPr>
        <w:pStyle w:val="a4"/>
        <w:shd w:val="clear" w:color="auto" w:fill="auto"/>
        <w:spacing w:before="0" w:after="0" w:line="350" w:lineRule="exact"/>
        <w:ind w:left="20" w:right="20" w:firstLine="600"/>
        <w:jc w:val="both"/>
      </w:pPr>
      <w:r>
        <w:t>Покупки: одежда, обувь и продукты питания. Карманные деньги. Молодёжная мода.</w:t>
      </w:r>
    </w:p>
    <w:p w:rsidR="00AA2998" w:rsidRDefault="00AA2998">
      <w:pPr>
        <w:pStyle w:val="a4"/>
        <w:shd w:val="clear" w:color="auto" w:fill="auto"/>
        <w:spacing w:before="0" w:after="0" w:line="350" w:lineRule="exact"/>
        <w:ind w:left="20" w:right="20" w:firstLine="600"/>
        <w:jc w:val="both"/>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A2998" w:rsidRDefault="00AA2998">
      <w:pPr>
        <w:pStyle w:val="a4"/>
        <w:shd w:val="clear" w:color="auto" w:fill="auto"/>
        <w:spacing w:before="0" w:after="0" w:line="350" w:lineRule="exact"/>
        <w:ind w:left="20" w:right="20" w:firstLine="600"/>
        <w:jc w:val="both"/>
      </w:pPr>
      <w:r>
        <w:t>Виды отдыха в различное время года. Путешествия по России и иностранным странам. Транспорт.</w:t>
      </w:r>
    </w:p>
    <w:p w:rsidR="00AA2998" w:rsidRDefault="00AA2998">
      <w:pPr>
        <w:pStyle w:val="a4"/>
        <w:shd w:val="clear" w:color="auto" w:fill="auto"/>
        <w:spacing w:before="0" w:after="0" w:line="350" w:lineRule="exact"/>
        <w:ind w:left="20" w:right="20" w:firstLine="600"/>
        <w:jc w:val="both"/>
      </w:pPr>
      <w:r>
        <w:t>Природа: флора и фауна. Проблемы экологии. Защита окружающей среды. Климат, погода. Стихийные бедствия.</w:t>
      </w:r>
    </w:p>
    <w:p w:rsidR="00AA2998" w:rsidRDefault="00AA2998">
      <w:pPr>
        <w:pStyle w:val="a4"/>
        <w:shd w:val="clear" w:color="auto" w:fill="auto"/>
        <w:spacing w:before="0" w:after="0" w:line="350" w:lineRule="exact"/>
        <w:ind w:left="20" w:firstLine="600"/>
        <w:jc w:val="both"/>
      </w:pPr>
      <w:r>
        <w:t>Средства массовой информации (телевидение, радио, пресса, Интернет).</w:t>
      </w:r>
    </w:p>
    <w:p w:rsidR="00AA2998" w:rsidRDefault="00AA2998">
      <w:pPr>
        <w:pStyle w:val="a4"/>
        <w:shd w:val="clear" w:color="auto" w:fill="auto"/>
        <w:spacing w:before="0" w:after="0" w:line="350" w:lineRule="exact"/>
        <w:ind w:left="20" w:right="20" w:firstLine="600"/>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A2998" w:rsidRDefault="00AA2998">
      <w:pPr>
        <w:pStyle w:val="a4"/>
        <w:shd w:val="clear" w:color="auto" w:fill="auto"/>
        <w:spacing w:before="0" w:after="0" w:line="350" w:lineRule="exact"/>
        <w:ind w:left="20" w:right="20" w:firstLine="600"/>
        <w:jc w:val="both"/>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A2998" w:rsidRDefault="00AA2998">
      <w:pPr>
        <w:pStyle w:val="60"/>
        <w:shd w:val="clear" w:color="auto" w:fill="auto"/>
        <w:ind w:left="20" w:firstLine="600"/>
      </w:pPr>
      <w:r>
        <w:t>Говорение</w:t>
      </w:r>
    </w:p>
    <w:p w:rsidR="00AA2998" w:rsidRDefault="00AA2998">
      <w:pPr>
        <w:pStyle w:val="a4"/>
        <w:shd w:val="clear" w:color="auto" w:fill="auto"/>
        <w:spacing w:before="0" w:after="0" w:line="350" w:lineRule="exact"/>
        <w:ind w:left="20" w:right="20" w:firstLine="600"/>
        <w:jc w:val="both"/>
      </w:pPr>
      <w:r>
        <w:t xml:space="preserve">Развитие коммуникативных умений </w:t>
      </w:r>
      <w:r>
        <w:rPr>
          <w:u w:val="single"/>
        </w:rPr>
        <w:t>диалогической речи,</w:t>
      </w:r>
      <w:r>
        <w:t xml:space="preserve"> а именно умений вести комбинированный диалог, включающий различные виды диалогов (этикетный диалог, диалог-побуждение к действию, диалог- расспрос), диалог-обмен мнениями:</w:t>
      </w:r>
    </w:p>
    <w:p w:rsidR="00AA2998" w:rsidRDefault="00AA2998">
      <w:pPr>
        <w:pStyle w:val="a4"/>
        <w:shd w:val="clear" w:color="auto" w:fill="auto"/>
        <w:spacing w:before="0" w:after="0" w:line="350" w:lineRule="exact"/>
        <w:ind w:right="20" w:firstLine="600"/>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2998" w:rsidRDefault="00AA2998">
      <w:pPr>
        <w:pStyle w:val="a4"/>
        <w:shd w:val="clear" w:color="auto" w:fill="auto"/>
        <w:spacing w:before="0" w:after="0" w:line="350" w:lineRule="exact"/>
        <w:ind w:right="20" w:firstLine="600"/>
        <w:jc w:val="both"/>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2998" w:rsidRDefault="00AA2998">
      <w:pPr>
        <w:pStyle w:val="a4"/>
        <w:shd w:val="clear" w:color="auto" w:fill="auto"/>
        <w:spacing w:before="0" w:after="0" w:line="350" w:lineRule="exact"/>
        <w:ind w:right="20" w:firstLine="600"/>
        <w:jc w:val="both"/>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lastRenderedPageBreak/>
        <w:t>запрашивать интересующую информацию, переходить с позиции спрашивающего на позицию отвечающего и наоборот;</w:t>
      </w:r>
    </w:p>
    <w:p w:rsidR="00AA2998" w:rsidRDefault="00AA2998">
      <w:pPr>
        <w:pStyle w:val="a4"/>
        <w:shd w:val="clear" w:color="auto" w:fill="auto"/>
        <w:spacing w:before="0" w:after="0" w:line="350" w:lineRule="exact"/>
        <w:ind w:right="20" w:firstLine="600"/>
        <w:jc w:val="both"/>
      </w:pPr>
      <w: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A2998" w:rsidRDefault="00AA2998">
      <w:pPr>
        <w:pStyle w:val="a4"/>
        <w:shd w:val="clear" w:color="auto" w:fill="auto"/>
        <w:spacing w:before="0" w:after="0" w:line="350" w:lineRule="exact"/>
        <w:ind w:right="20" w:firstLine="600"/>
        <w:jc w:val="both"/>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A2998" w:rsidRDefault="00AA2998">
      <w:pPr>
        <w:pStyle w:val="a4"/>
        <w:shd w:val="clear" w:color="auto" w:fill="auto"/>
        <w:spacing w:before="0" w:after="0" w:line="350" w:lineRule="exact"/>
        <w:ind w:right="20" w:firstLine="600"/>
        <w:jc w:val="both"/>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A2998" w:rsidRDefault="00AA2998">
      <w:pPr>
        <w:pStyle w:val="a4"/>
        <w:shd w:val="clear" w:color="auto" w:fill="auto"/>
        <w:spacing w:before="0" w:after="0" w:line="350" w:lineRule="exact"/>
        <w:ind w:right="20" w:firstLine="600"/>
        <w:jc w:val="both"/>
      </w:pPr>
      <w:r>
        <w:t xml:space="preserve">Развитие коммуникативных умений </w:t>
      </w:r>
      <w:r>
        <w:rPr>
          <w:u w:val="single"/>
        </w:rPr>
        <w:t>монологической речи</w:t>
      </w:r>
      <w:r>
        <w:t>: создание устных связных монологических высказываний с использованием основных коммуникативных типов речи:</w:t>
      </w:r>
    </w:p>
    <w:p w:rsidR="00AA2998" w:rsidRDefault="00AA2998">
      <w:pPr>
        <w:pStyle w:val="a4"/>
        <w:shd w:val="clear" w:color="auto" w:fill="auto"/>
        <w:spacing w:before="0" w:after="0" w:line="350" w:lineRule="exact"/>
        <w:ind w:right="20" w:firstLine="600"/>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2998" w:rsidRDefault="00AA2998">
      <w:pPr>
        <w:pStyle w:val="a4"/>
        <w:shd w:val="clear" w:color="auto" w:fill="auto"/>
        <w:spacing w:before="0" w:after="0" w:line="350" w:lineRule="exact"/>
        <w:ind w:left="620" w:right="5380" w:firstLine="0"/>
        <w:jc w:val="left"/>
      </w:pPr>
      <w:r>
        <w:t>повествование (сообщение); рассуждение;</w:t>
      </w:r>
    </w:p>
    <w:p w:rsidR="00AA2998" w:rsidRDefault="00AA2998">
      <w:pPr>
        <w:pStyle w:val="a4"/>
        <w:shd w:val="clear" w:color="auto" w:fill="auto"/>
        <w:spacing w:before="0" w:after="0" w:line="350" w:lineRule="exact"/>
        <w:ind w:right="20" w:firstLine="600"/>
        <w:jc w:val="both"/>
      </w:pPr>
      <w:r>
        <w:t>выражение и краткое аргументирование своего мнения по отношению к услышанному (прочитанному);</w:t>
      </w:r>
    </w:p>
    <w:p w:rsidR="00AA2998" w:rsidRDefault="00AA2998">
      <w:pPr>
        <w:pStyle w:val="a4"/>
        <w:shd w:val="clear" w:color="auto" w:fill="auto"/>
        <w:spacing w:before="0" w:after="0" w:line="350" w:lineRule="exact"/>
        <w:ind w:left="20" w:right="20" w:firstLine="600"/>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A2998" w:rsidRDefault="00AA2998">
      <w:pPr>
        <w:pStyle w:val="a4"/>
        <w:shd w:val="clear" w:color="auto" w:fill="auto"/>
        <w:spacing w:before="0" w:after="0" w:line="350" w:lineRule="exact"/>
        <w:ind w:left="20" w:firstLine="600"/>
        <w:jc w:val="both"/>
      </w:pPr>
      <w:r>
        <w:t>составление рассказа по картинкам;</w:t>
      </w:r>
    </w:p>
    <w:p w:rsidR="00AA2998" w:rsidRDefault="00AA2998">
      <w:pPr>
        <w:pStyle w:val="a4"/>
        <w:shd w:val="clear" w:color="auto" w:fill="auto"/>
        <w:spacing w:before="0" w:after="0" w:line="350" w:lineRule="exact"/>
        <w:ind w:left="20" w:firstLine="600"/>
        <w:jc w:val="both"/>
      </w:pPr>
      <w:r>
        <w:t>изложение результатов выполненной проектной работы.</w:t>
      </w:r>
    </w:p>
    <w:p w:rsidR="00AA2998" w:rsidRDefault="00AA2998">
      <w:pPr>
        <w:pStyle w:val="a4"/>
        <w:shd w:val="clear" w:color="auto" w:fill="auto"/>
        <w:spacing w:before="0" w:after="0" w:line="350" w:lineRule="exact"/>
        <w:ind w:left="20" w:right="20" w:firstLine="600"/>
        <w:jc w:val="both"/>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A2998" w:rsidRDefault="00AA2998">
      <w:pPr>
        <w:pStyle w:val="a4"/>
        <w:shd w:val="clear" w:color="auto" w:fill="auto"/>
        <w:spacing w:before="0" w:after="0" w:line="350" w:lineRule="exact"/>
        <w:ind w:left="20" w:firstLine="600"/>
        <w:jc w:val="both"/>
      </w:pPr>
      <w:r>
        <w:t>Объём монологического высказывания - 10-12 фраз.</w:t>
      </w:r>
    </w:p>
    <w:p w:rsidR="00AA2998" w:rsidRDefault="00AA2998">
      <w:pPr>
        <w:pStyle w:val="60"/>
        <w:shd w:val="clear" w:color="auto" w:fill="auto"/>
        <w:ind w:left="20" w:firstLine="600"/>
      </w:pPr>
      <w:r>
        <w:t>Аудирование</w:t>
      </w:r>
    </w:p>
    <w:p w:rsidR="00AA2998" w:rsidRDefault="00AA2998">
      <w:pPr>
        <w:pStyle w:val="a4"/>
        <w:shd w:val="clear" w:color="auto" w:fill="auto"/>
        <w:spacing w:before="0" w:after="0" w:line="350" w:lineRule="exact"/>
        <w:ind w:left="20" w:right="20" w:firstLine="600"/>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A2998" w:rsidRDefault="00AA2998">
      <w:pPr>
        <w:pStyle w:val="a4"/>
        <w:shd w:val="clear" w:color="auto" w:fill="auto"/>
        <w:spacing w:before="0" w:after="0" w:line="350" w:lineRule="exact"/>
        <w:ind w:left="20" w:right="20" w:firstLine="600"/>
        <w:jc w:val="both"/>
      </w:pPr>
      <w: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A2998" w:rsidRDefault="00AA2998">
      <w:pPr>
        <w:pStyle w:val="a4"/>
        <w:shd w:val="clear" w:color="auto" w:fill="auto"/>
        <w:spacing w:before="0" w:after="0" w:line="350" w:lineRule="exact"/>
        <w:ind w:left="20" w:right="20" w:firstLine="600"/>
        <w:jc w:val="both"/>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A2998" w:rsidRDefault="00AA2998">
      <w:pPr>
        <w:pStyle w:val="a4"/>
        <w:shd w:val="clear" w:color="auto" w:fill="auto"/>
        <w:spacing w:before="0" w:after="0" w:line="350" w:lineRule="exact"/>
        <w:ind w:left="20" w:right="20" w:firstLine="600"/>
        <w:jc w:val="both"/>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A2998" w:rsidRDefault="00AA2998">
      <w:pPr>
        <w:pStyle w:val="a4"/>
        <w:shd w:val="clear" w:color="auto" w:fill="auto"/>
        <w:spacing w:before="0" w:after="0" w:line="350" w:lineRule="exact"/>
        <w:ind w:left="20" w:right="20" w:firstLine="600"/>
        <w:jc w:val="both"/>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2998" w:rsidRDefault="00AA2998">
      <w:pPr>
        <w:pStyle w:val="a4"/>
        <w:shd w:val="clear" w:color="auto" w:fill="auto"/>
        <w:spacing w:before="0" w:after="0" w:line="350" w:lineRule="exact"/>
        <w:ind w:left="20" w:right="20" w:firstLine="600"/>
        <w:jc w:val="both"/>
      </w:pPr>
      <w:r>
        <w:t>Языковая сложность текстов для аудирования должна соответствовать базовому уровню (А2 - допороговому уровню по общеевропейской шкале).</w:t>
      </w:r>
    </w:p>
    <w:p w:rsidR="00AA2998" w:rsidRDefault="00AA2998">
      <w:pPr>
        <w:pStyle w:val="a4"/>
        <w:shd w:val="clear" w:color="auto" w:fill="auto"/>
        <w:spacing w:before="0" w:after="0" w:line="350" w:lineRule="exact"/>
        <w:ind w:left="20" w:firstLine="600"/>
        <w:jc w:val="both"/>
      </w:pPr>
      <w:r>
        <w:t>Время звучания текста (текстов) для аудирования - до 2 минут.</w:t>
      </w:r>
    </w:p>
    <w:p w:rsidR="00AA2998" w:rsidRDefault="00AA2998">
      <w:pPr>
        <w:pStyle w:val="60"/>
        <w:shd w:val="clear" w:color="auto" w:fill="auto"/>
        <w:ind w:left="20" w:firstLine="600"/>
      </w:pPr>
      <w:r>
        <w:t>Смысловое чтение</w:t>
      </w:r>
    </w:p>
    <w:p w:rsidR="00AA2998" w:rsidRDefault="00AA2998">
      <w:pPr>
        <w:pStyle w:val="a4"/>
        <w:shd w:val="clear" w:color="auto" w:fill="auto"/>
        <w:spacing w:before="0" w:after="0" w:line="350" w:lineRule="exact"/>
        <w:ind w:right="20" w:firstLine="600"/>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A2998" w:rsidRDefault="00AA2998">
      <w:pPr>
        <w:pStyle w:val="a4"/>
        <w:shd w:val="clear" w:color="auto" w:fill="auto"/>
        <w:spacing w:before="0" w:after="0" w:line="350" w:lineRule="exact"/>
        <w:ind w:right="20" w:firstLine="600"/>
        <w:jc w:val="both"/>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A2998" w:rsidRDefault="00AA2998">
      <w:pPr>
        <w:pStyle w:val="a4"/>
        <w:shd w:val="clear" w:color="auto" w:fill="auto"/>
        <w:spacing w:before="0" w:after="0" w:line="350" w:lineRule="exact"/>
        <w:ind w:right="20" w:firstLine="600"/>
        <w:jc w:val="both"/>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w:t>
      </w:r>
      <w:r>
        <w:lastRenderedPageBreak/>
        <w:t>имплицитной форме (неявной) форме, оценивать найденную информацию с точки зрения её значимости для решения коммуникативной задачи.</w:t>
      </w:r>
    </w:p>
    <w:p w:rsidR="00AA2998" w:rsidRDefault="00AA2998">
      <w:pPr>
        <w:pStyle w:val="a4"/>
        <w:shd w:val="clear" w:color="auto" w:fill="auto"/>
        <w:spacing w:before="0" w:after="0" w:line="350" w:lineRule="exact"/>
        <w:ind w:right="20" w:firstLine="600"/>
        <w:jc w:val="both"/>
      </w:pPr>
      <w:r>
        <w:t>Чтение несплошных текстов (таблиц, диаграмм, схем) и понимание представленной в них информации.</w:t>
      </w:r>
    </w:p>
    <w:p w:rsidR="00AA2998" w:rsidRDefault="00AA2998">
      <w:pPr>
        <w:pStyle w:val="a4"/>
        <w:shd w:val="clear" w:color="auto" w:fill="auto"/>
        <w:spacing w:before="0" w:after="0" w:line="350" w:lineRule="exact"/>
        <w:ind w:right="20" w:firstLine="600"/>
        <w:jc w:val="both"/>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A2998" w:rsidRDefault="00AA2998">
      <w:pPr>
        <w:pStyle w:val="a4"/>
        <w:shd w:val="clear" w:color="auto" w:fill="auto"/>
        <w:spacing w:before="0" w:after="0" w:line="350" w:lineRule="exact"/>
        <w:ind w:right="20" w:firstLine="60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A2998" w:rsidRDefault="00AA2998">
      <w:pPr>
        <w:pStyle w:val="a4"/>
        <w:shd w:val="clear" w:color="auto" w:fill="auto"/>
        <w:spacing w:before="0" w:after="0" w:line="350" w:lineRule="exact"/>
        <w:ind w:right="20" w:firstLine="600"/>
        <w:jc w:val="both"/>
      </w:pPr>
      <w:r>
        <w:t>Языковая сложность текстов для чтения должна соответствовать базовому уровню (А2 - допороговому уровню по общеевропейской шкале).</w:t>
      </w:r>
    </w:p>
    <w:p w:rsidR="00AA2998" w:rsidRDefault="00AA2998">
      <w:pPr>
        <w:pStyle w:val="a4"/>
        <w:shd w:val="clear" w:color="auto" w:fill="auto"/>
        <w:spacing w:before="0" w:after="0" w:line="350" w:lineRule="exact"/>
        <w:ind w:firstLine="600"/>
        <w:jc w:val="both"/>
      </w:pPr>
      <w:r>
        <w:t>Объём текста (текстов) для чтения - 500-600 слов.</w:t>
      </w:r>
    </w:p>
    <w:p w:rsidR="00AA2998" w:rsidRDefault="00AA2998">
      <w:pPr>
        <w:pStyle w:val="60"/>
        <w:shd w:val="clear" w:color="auto" w:fill="auto"/>
        <w:ind w:firstLine="600"/>
      </w:pPr>
      <w:r>
        <w:t>Письменная речь</w:t>
      </w:r>
    </w:p>
    <w:p w:rsidR="00AA2998" w:rsidRDefault="00AA2998">
      <w:pPr>
        <w:pStyle w:val="a4"/>
        <w:shd w:val="clear" w:color="auto" w:fill="auto"/>
        <w:spacing w:before="0" w:after="0" w:line="350" w:lineRule="exact"/>
        <w:ind w:firstLine="600"/>
        <w:jc w:val="both"/>
      </w:pPr>
      <w:r>
        <w:t>Развитие умений письменной речи:</w:t>
      </w:r>
    </w:p>
    <w:p w:rsidR="00AA2998" w:rsidRDefault="00AA2998">
      <w:pPr>
        <w:pStyle w:val="a4"/>
        <w:shd w:val="clear" w:color="auto" w:fill="auto"/>
        <w:spacing w:before="0" w:after="0" w:line="350" w:lineRule="exact"/>
        <w:ind w:left="20" w:right="20" w:firstLine="600"/>
        <w:jc w:val="left"/>
      </w:pPr>
      <w:r>
        <w:t>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w:t>
      </w:r>
    </w:p>
    <w:p w:rsidR="00AA2998" w:rsidRDefault="00AA2998">
      <w:pPr>
        <w:pStyle w:val="a4"/>
        <w:shd w:val="clear" w:color="auto" w:fill="auto"/>
        <w:spacing w:before="0" w:after="0" w:line="350" w:lineRule="exact"/>
        <w:ind w:left="20" w:right="20" w:firstLine="600"/>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A2998" w:rsidRDefault="00AA2998">
      <w:pPr>
        <w:pStyle w:val="a4"/>
        <w:shd w:val="clear" w:color="auto" w:fill="auto"/>
        <w:spacing w:before="0" w:after="0" w:line="350" w:lineRule="exact"/>
        <w:ind w:left="20" w:right="20" w:firstLine="600"/>
        <w:jc w:val="both"/>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A2998" w:rsidRDefault="00AA2998">
      <w:pPr>
        <w:pStyle w:val="a4"/>
        <w:shd w:val="clear" w:color="auto" w:fill="auto"/>
        <w:spacing w:before="0" w:after="0" w:line="350" w:lineRule="exact"/>
        <w:ind w:left="20" w:right="20" w:firstLine="600"/>
        <w:jc w:val="both"/>
      </w:pPr>
      <w:r>
        <w:t>заполнение таблицы с краткой фиксацией содержания прочитанного (прослушанного) текста;</w:t>
      </w:r>
    </w:p>
    <w:p w:rsidR="00AA2998" w:rsidRDefault="00AA2998">
      <w:pPr>
        <w:pStyle w:val="a4"/>
        <w:shd w:val="clear" w:color="auto" w:fill="auto"/>
        <w:spacing w:before="0" w:after="0" w:line="350" w:lineRule="exact"/>
        <w:ind w:left="20" w:right="20" w:firstLine="600"/>
        <w:jc w:val="both"/>
      </w:pPr>
      <w:r>
        <w:t>преобразование таблицы, схемы в текстовый вариант представления информации;</w:t>
      </w:r>
    </w:p>
    <w:p w:rsidR="00AA2998" w:rsidRDefault="00AA2998">
      <w:pPr>
        <w:pStyle w:val="a4"/>
        <w:shd w:val="clear" w:color="auto" w:fill="auto"/>
        <w:spacing w:before="0" w:after="0" w:line="350" w:lineRule="exact"/>
        <w:ind w:left="20" w:right="20" w:firstLine="600"/>
        <w:jc w:val="both"/>
      </w:pPr>
      <w:r>
        <w:t>письменное представление результатов выполненной проектной работы (объём - 100-120 слов).</w:t>
      </w:r>
    </w:p>
    <w:p w:rsidR="00AA2998" w:rsidRDefault="00AA2998">
      <w:pPr>
        <w:pStyle w:val="22"/>
        <w:keepNext/>
        <w:keepLines/>
        <w:shd w:val="clear" w:color="auto" w:fill="auto"/>
        <w:ind w:left="20" w:firstLine="600"/>
        <w:jc w:val="left"/>
      </w:pPr>
      <w:bookmarkStart w:id="22" w:name="bookmark21"/>
      <w:r>
        <w:t>Языковые знания и умения</w:t>
      </w:r>
      <w:bookmarkEnd w:id="22"/>
    </w:p>
    <w:p w:rsidR="00AA2998" w:rsidRDefault="00AA2998">
      <w:pPr>
        <w:pStyle w:val="60"/>
        <w:shd w:val="clear" w:color="auto" w:fill="auto"/>
        <w:ind w:left="20" w:firstLine="600"/>
        <w:jc w:val="left"/>
      </w:pPr>
      <w:r>
        <w:t>Фонетическая сторона речи</w:t>
      </w:r>
    </w:p>
    <w:p w:rsidR="00AA2998" w:rsidRDefault="00AA2998">
      <w:pPr>
        <w:pStyle w:val="a4"/>
        <w:shd w:val="clear" w:color="auto" w:fill="auto"/>
        <w:spacing w:before="0" w:after="0" w:line="350" w:lineRule="exact"/>
        <w:ind w:left="20" w:right="20" w:firstLine="600"/>
        <w:jc w:val="both"/>
      </w:pPr>
      <w: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2998" w:rsidRDefault="00AA2998">
      <w:pPr>
        <w:pStyle w:val="a4"/>
        <w:shd w:val="clear" w:color="auto" w:fill="auto"/>
        <w:spacing w:before="0" w:after="0" w:line="350" w:lineRule="exact"/>
        <w:ind w:left="20" w:right="20" w:firstLine="600"/>
        <w:jc w:val="left"/>
      </w:pPr>
      <w:r>
        <w:t>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w:t>
      </w:r>
    </w:p>
    <w:p w:rsidR="00AA2998" w:rsidRDefault="00AA2998">
      <w:pPr>
        <w:pStyle w:val="a4"/>
        <w:shd w:val="clear" w:color="auto" w:fill="auto"/>
        <w:spacing w:before="0" w:after="0" w:line="350" w:lineRule="exact"/>
        <w:ind w:left="20" w:right="20" w:firstLine="600"/>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2998" w:rsidRDefault="00AA2998">
      <w:pPr>
        <w:pStyle w:val="a4"/>
        <w:shd w:val="clear" w:color="auto" w:fill="auto"/>
        <w:spacing w:before="0" w:after="0" w:line="350" w:lineRule="exact"/>
        <w:ind w:left="20" w:right="20" w:firstLine="600"/>
        <w:jc w:val="left"/>
      </w:pPr>
      <w: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r>
        <w:rPr>
          <w:rStyle w:val="24"/>
        </w:rPr>
        <w:t xml:space="preserve">Графика, орфография и пунктуация </w:t>
      </w:r>
      <w:r>
        <w:t>Правильное написание изученных слов.</w:t>
      </w:r>
    </w:p>
    <w:p w:rsidR="00AA2998" w:rsidRDefault="00AA2998">
      <w:pPr>
        <w:pStyle w:val="a4"/>
        <w:shd w:val="clear" w:color="auto" w:fill="auto"/>
        <w:spacing w:before="0" w:after="0" w:line="350" w:lineRule="exact"/>
        <w:ind w:left="20" w:right="20" w:firstLine="600"/>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lang w:val="en-US" w:eastAsia="en-US"/>
        </w:rPr>
        <w:t xml:space="preserve">firstly/first of all, secondly, finally; on the one hand, on the other hand), </w:t>
      </w:r>
      <w:r>
        <w:t>апострофа.</w:t>
      </w:r>
    </w:p>
    <w:p w:rsidR="00AA2998" w:rsidRDefault="00AA2998">
      <w:pPr>
        <w:pStyle w:val="a4"/>
        <w:shd w:val="clear" w:color="auto" w:fill="auto"/>
        <w:spacing w:before="0" w:after="0" w:line="350" w:lineRule="exact"/>
        <w:ind w:left="20" w:right="20" w:firstLine="600"/>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2998" w:rsidRDefault="00AA2998">
      <w:pPr>
        <w:pStyle w:val="60"/>
        <w:shd w:val="clear" w:color="auto" w:fill="auto"/>
        <w:ind w:left="20" w:firstLine="600"/>
      </w:pPr>
      <w:r>
        <w:t>Лексическая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различных средств связи для обеспечения логичности и целостности высказывания.</w:t>
      </w:r>
    </w:p>
    <w:p w:rsidR="00AA2998" w:rsidRDefault="00AA2998">
      <w:pPr>
        <w:pStyle w:val="a4"/>
        <w:shd w:val="clear" w:color="auto" w:fill="auto"/>
        <w:spacing w:before="0" w:after="0" w:line="350" w:lineRule="exact"/>
        <w:ind w:left="20" w:right="20" w:firstLine="600"/>
        <w:jc w:val="both"/>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A2998" w:rsidRDefault="00AA2998">
      <w:pPr>
        <w:pStyle w:val="a4"/>
        <w:shd w:val="clear" w:color="auto" w:fill="auto"/>
        <w:spacing w:before="0" w:after="0" w:line="350" w:lineRule="exact"/>
        <w:ind w:left="600" w:right="4040" w:firstLine="0"/>
        <w:jc w:val="left"/>
      </w:pPr>
      <w:r>
        <w:t>Основные способы словообразования: аффиксация:</w:t>
      </w:r>
    </w:p>
    <w:p w:rsidR="00AA2998" w:rsidRDefault="00AA2998">
      <w:pPr>
        <w:pStyle w:val="a4"/>
        <w:shd w:val="clear" w:color="auto" w:fill="auto"/>
        <w:spacing w:before="0" w:after="0" w:line="350" w:lineRule="exact"/>
        <w:ind w:left="600" w:right="380" w:firstLine="0"/>
        <w:jc w:val="left"/>
      </w:pPr>
      <w:r>
        <w:t xml:space="preserve">глаголов с помощью префиксов </w:t>
      </w:r>
      <w:r>
        <w:rPr>
          <w:lang w:val="en-US" w:eastAsia="en-US"/>
        </w:rPr>
        <w:t xml:space="preserve">under-, over-, dis-, mis-; </w:t>
      </w:r>
      <w:r>
        <w:t xml:space="preserve">имён прилагательных с помощью суффиксов </w:t>
      </w:r>
      <w:r>
        <w:rPr>
          <w:lang w:val="en-US" w:eastAsia="en-US"/>
        </w:rPr>
        <w:t xml:space="preserve">-able/-ible; </w:t>
      </w:r>
      <w:r>
        <w:t xml:space="preserve">имён существительных с помощью отрицательных префиксов </w:t>
      </w:r>
      <w:r>
        <w:rPr>
          <w:lang w:val="en-US" w:eastAsia="en-US"/>
        </w:rPr>
        <w:t xml:space="preserve">in-/im-; </w:t>
      </w:r>
      <w:r>
        <w:t>словосложение:</w:t>
      </w:r>
    </w:p>
    <w:p w:rsidR="00AA2998" w:rsidRDefault="00AA2998">
      <w:pPr>
        <w:pStyle w:val="a4"/>
        <w:shd w:val="clear" w:color="auto" w:fill="auto"/>
        <w:spacing w:before="0" w:after="0" w:line="350" w:lineRule="exact"/>
        <w:ind w:left="20" w:right="20" w:firstLine="600"/>
        <w:jc w:val="both"/>
      </w:pPr>
      <w:r>
        <w:lastRenderedPageBreak/>
        <w:t xml:space="preserve">образование сложных существительных путём соединения основы числительного с основой существительного с добавлением суффикса </w:t>
      </w:r>
      <w:r>
        <w:rPr>
          <w:lang w:val="en-US" w:eastAsia="en-US"/>
        </w:rPr>
        <w:t>-ed (eight-legged);</w:t>
      </w:r>
    </w:p>
    <w:p w:rsidR="00AA2998" w:rsidRDefault="00AA2998">
      <w:pPr>
        <w:pStyle w:val="a4"/>
        <w:shd w:val="clear" w:color="auto" w:fill="auto"/>
        <w:spacing w:before="0" w:after="0" w:line="350" w:lineRule="exact"/>
        <w:ind w:left="20" w:right="20" w:firstLine="600"/>
        <w:jc w:val="both"/>
      </w:pPr>
      <w:r>
        <w:t xml:space="preserve">образование сложных существительных путём соединения основ существительных с предлогом </w:t>
      </w:r>
      <w:r>
        <w:rPr>
          <w:lang w:val="en-US" w:eastAsia="en-US"/>
        </w:rPr>
        <w:t>(father-in-law);</w:t>
      </w:r>
    </w:p>
    <w:p w:rsidR="00AA2998" w:rsidRDefault="00AA2998">
      <w:pPr>
        <w:pStyle w:val="a4"/>
        <w:shd w:val="clear" w:color="auto" w:fill="auto"/>
        <w:spacing w:before="0" w:after="0" w:line="350" w:lineRule="exact"/>
        <w:ind w:left="20" w:right="20" w:firstLine="600"/>
        <w:jc w:val="both"/>
      </w:pPr>
      <w:r>
        <w:t xml:space="preserve">образование сложных прилагательных путём соединения основы прилагательного с основой причастия настоящего времени </w:t>
      </w:r>
      <w:r>
        <w:rPr>
          <w:lang w:val="en-US" w:eastAsia="en-US"/>
        </w:rPr>
        <w:t>(nice-looking);</w:t>
      </w:r>
    </w:p>
    <w:p w:rsidR="00AA2998" w:rsidRDefault="00AA2998">
      <w:pPr>
        <w:pStyle w:val="a4"/>
        <w:shd w:val="clear" w:color="auto" w:fill="auto"/>
        <w:spacing w:before="0" w:after="0" w:line="350" w:lineRule="exact"/>
        <w:ind w:left="20" w:right="20" w:firstLine="600"/>
        <w:jc w:val="left"/>
      </w:pPr>
      <w:r>
        <w:t xml:space="preserve">образование сложных прилагательных путём соединения основы прилагательного с основой причастия прошедшего времени </w:t>
      </w:r>
      <w:r>
        <w:rPr>
          <w:lang w:val="en-US" w:eastAsia="en-US"/>
        </w:rPr>
        <w:t xml:space="preserve">(well-behaved); </w:t>
      </w:r>
      <w:r>
        <w:t>конверсия:</w:t>
      </w:r>
    </w:p>
    <w:p w:rsidR="00AA2998" w:rsidRDefault="00AA2998">
      <w:pPr>
        <w:pStyle w:val="a4"/>
        <w:shd w:val="clear" w:color="auto" w:fill="auto"/>
        <w:spacing w:before="0" w:after="0" w:line="350" w:lineRule="exact"/>
        <w:ind w:left="20" w:right="20" w:firstLine="600"/>
        <w:jc w:val="both"/>
      </w:pPr>
      <w:r>
        <w:t xml:space="preserve">образование глагола от имени прилагательного </w:t>
      </w:r>
      <w:r>
        <w:rPr>
          <w:lang w:val="en-US" w:eastAsia="en-US"/>
        </w:rPr>
        <w:t xml:space="preserve">(cool </w:t>
      </w:r>
      <w:r>
        <w:t xml:space="preserve">- </w:t>
      </w:r>
      <w:r>
        <w:rPr>
          <w:lang w:val="en-US" w:eastAsia="en-US"/>
        </w:rPr>
        <w:t xml:space="preserve">to cool). </w:t>
      </w:r>
      <w: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A2998" w:rsidRDefault="00AA2998">
      <w:pPr>
        <w:pStyle w:val="a4"/>
        <w:shd w:val="clear" w:color="auto" w:fill="auto"/>
        <w:spacing w:before="0" w:after="0" w:line="350" w:lineRule="exact"/>
        <w:ind w:left="20" w:right="20" w:firstLine="600"/>
        <w:jc w:val="left"/>
      </w:pPr>
      <w:r>
        <w:t xml:space="preserve">Различные средства связи в тексте для обеспечения его целостности </w:t>
      </w:r>
      <w:r>
        <w:rPr>
          <w:lang w:val="en-US" w:eastAsia="en-US"/>
        </w:rPr>
        <w:t xml:space="preserve">(firstly, however, finally, at last, etc.). </w:t>
      </w:r>
      <w:r>
        <w:rPr>
          <w:rStyle w:val="12"/>
        </w:rPr>
        <w:t>Грамматическая сторона речи</w:t>
      </w:r>
    </w:p>
    <w:p w:rsidR="00AA2998" w:rsidRDefault="00AA2998">
      <w:pPr>
        <w:pStyle w:val="a4"/>
        <w:shd w:val="clear" w:color="auto" w:fill="auto"/>
        <w:spacing w:before="0" w:after="0" w:line="350" w:lineRule="exact"/>
        <w:ind w:left="20" w:right="20" w:firstLine="60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AA2998" w:rsidRDefault="00AA2998">
      <w:pPr>
        <w:pStyle w:val="a4"/>
        <w:shd w:val="clear" w:color="auto" w:fill="auto"/>
        <w:spacing w:before="0" w:after="0" w:line="350" w:lineRule="exact"/>
        <w:ind w:right="20" w:firstLine="600"/>
        <w:jc w:val="both"/>
      </w:pPr>
      <w:r>
        <w:t xml:space="preserve">Предложения со сложным дополнением </w:t>
      </w:r>
      <w:r>
        <w:rPr>
          <w:lang w:val="en-US" w:eastAsia="en-US"/>
        </w:rPr>
        <w:t>(Complex Object) (I want to have my hair cut.).</w:t>
      </w:r>
    </w:p>
    <w:p w:rsidR="00AA2998" w:rsidRDefault="00AA2998">
      <w:pPr>
        <w:pStyle w:val="a4"/>
        <w:shd w:val="clear" w:color="auto" w:fill="auto"/>
        <w:spacing w:before="0" w:after="0" w:line="350" w:lineRule="exact"/>
        <w:ind w:firstLine="600"/>
        <w:jc w:val="both"/>
      </w:pPr>
      <w:r>
        <w:t xml:space="preserve">Условные предложения нереального характера </w:t>
      </w:r>
      <w:r>
        <w:rPr>
          <w:lang w:val="en-US" w:eastAsia="en-US"/>
        </w:rPr>
        <w:t xml:space="preserve">(Conditional </w:t>
      </w:r>
      <w:r>
        <w:t>II).</w:t>
      </w:r>
    </w:p>
    <w:p w:rsidR="00AA2998" w:rsidRDefault="00AA2998">
      <w:pPr>
        <w:pStyle w:val="a4"/>
        <w:shd w:val="clear" w:color="auto" w:fill="auto"/>
        <w:spacing w:before="0" w:after="0" w:line="350" w:lineRule="exact"/>
        <w:ind w:right="20" w:firstLine="600"/>
        <w:jc w:val="both"/>
      </w:pPr>
      <w:r>
        <w:t xml:space="preserve">Конструкции для выражения предпочтения </w:t>
      </w:r>
      <w:r>
        <w:rPr>
          <w:lang w:val="en-US" w:eastAsia="en-US"/>
        </w:rPr>
        <w:t xml:space="preserve">I prefer .../I'd prefer .../I'd rather </w:t>
      </w:r>
      <w:r>
        <w:t>....</w:t>
      </w:r>
    </w:p>
    <w:p w:rsidR="00AA2998" w:rsidRDefault="00AA2998">
      <w:pPr>
        <w:pStyle w:val="a4"/>
        <w:shd w:val="clear" w:color="auto" w:fill="auto"/>
        <w:spacing w:before="0" w:after="0" w:line="350" w:lineRule="exact"/>
        <w:ind w:firstLine="600"/>
        <w:jc w:val="both"/>
      </w:pPr>
      <w:r>
        <w:t xml:space="preserve">Конструкция </w:t>
      </w:r>
      <w:r>
        <w:rPr>
          <w:lang w:val="en-US" w:eastAsia="en-US"/>
        </w:rPr>
        <w:t xml:space="preserve">I wish </w:t>
      </w:r>
      <w:r>
        <w:t>....</w:t>
      </w:r>
    </w:p>
    <w:p w:rsidR="00AA2998" w:rsidRDefault="00AA2998">
      <w:pPr>
        <w:pStyle w:val="a4"/>
        <w:shd w:val="clear" w:color="auto" w:fill="auto"/>
        <w:spacing w:before="0" w:after="0" w:line="350" w:lineRule="exact"/>
        <w:ind w:firstLine="600"/>
        <w:jc w:val="both"/>
      </w:pPr>
      <w:r>
        <w:t xml:space="preserve">Предложения с конструкцией </w:t>
      </w:r>
      <w:r>
        <w:rPr>
          <w:lang w:val="en-US" w:eastAsia="en-US"/>
        </w:rPr>
        <w:t xml:space="preserve">either </w:t>
      </w:r>
      <w:r>
        <w:t xml:space="preserve">... </w:t>
      </w:r>
      <w:r>
        <w:rPr>
          <w:lang w:val="en-US" w:eastAsia="en-US"/>
        </w:rPr>
        <w:t xml:space="preserve">or, neither </w:t>
      </w:r>
      <w:r>
        <w:t xml:space="preserve">... </w:t>
      </w:r>
      <w:r>
        <w:rPr>
          <w:lang w:val="en-US" w:eastAsia="en-US"/>
        </w:rPr>
        <w:t>nor.</w:t>
      </w:r>
    </w:p>
    <w:p w:rsidR="00AA2998" w:rsidRDefault="00AA2998">
      <w:pPr>
        <w:pStyle w:val="a4"/>
        <w:shd w:val="clear" w:color="auto" w:fill="auto"/>
        <w:spacing w:before="0" w:after="0" w:line="350" w:lineRule="exact"/>
        <w:ind w:right="20" w:firstLine="600"/>
        <w:jc w:val="both"/>
      </w:pPr>
      <w:r>
        <w:t xml:space="preserve">Глаголы в видовременных формах действительного залога в изъявительном наклонении </w:t>
      </w:r>
      <w:r>
        <w:rPr>
          <w:lang w:val="en-US" w:eastAsia="en-US"/>
        </w:rPr>
        <w:t xml:space="preserve">(Present/Past/Future Simple Tense, Present/Past Perfect Tense, Present/Past Continuous Tense, Future-in-the-Past) </w:t>
      </w:r>
      <w:r>
        <w:t xml:space="preserve">и наиболее употребительных формах страдательного залога </w:t>
      </w:r>
      <w:r>
        <w:rPr>
          <w:lang w:val="en-US" w:eastAsia="en-US"/>
        </w:rPr>
        <w:t>(Present/Past Simple Passive, Present Perfect Passive).</w:t>
      </w:r>
    </w:p>
    <w:p w:rsidR="00AA2998" w:rsidRDefault="00AA2998">
      <w:pPr>
        <w:pStyle w:val="a4"/>
        <w:shd w:val="clear" w:color="auto" w:fill="auto"/>
        <w:spacing w:before="0" w:after="0" w:line="350" w:lineRule="exact"/>
        <w:ind w:firstLine="600"/>
        <w:jc w:val="both"/>
      </w:pPr>
      <w:r>
        <w:t xml:space="preserve">Порядок следования имён прилагательных </w:t>
      </w:r>
      <w:r>
        <w:rPr>
          <w:lang w:val="en-US" w:eastAsia="en-US"/>
        </w:rPr>
        <w:t>(nice long blond hair).</w:t>
      </w:r>
    </w:p>
    <w:p w:rsidR="00AA2998" w:rsidRDefault="00AA2998">
      <w:pPr>
        <w:pStyle w:val="22"/>
        <w:keepNext/>
        <w:keepLines/>
        <w:shd w:val="clear" w:color="auto" w:fill="auto"/>
        <w:ind w:firstLine="600"/>
      </w:pPr>
      <w:bookmarkStart w:id="23" w:name="bookmark22"/>
      <w:r>
        <w:t>Социокультурные знания и умения</w:t>
      </w:r>
      <w:bookmarkEnd w:id="23"/>
    </w:p>
    <w:p w:rsidR="00AA2998" w:rsidRDefault="00AA2998">
      <w:pPr>
        <w:pStyle w:val="a4"/>
        <w:shd w:val="clear" w:color="auto" w:fill="auto"/>
        <w:spacing w:before="0" w:after="0" w:line="350" w:lineRule="exact"/>
        <w:ind w:right="20" w:firstLine="6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A2998" w:rsidRDefault="00AA2998">
      <w:pPr>
        <w:pStyle w:val="a4"/>
        <w:shd w:val="clear" w:color="auto" w:fill="auto"/>
        <w:spacing w:before="0" w:after="0" w:line="350" w:lineRule="exact"/>
        <w:ind w:right="20" w:firstLine="600"/>
        <w:jc w:val="both"/>
      </w:pPr>
      <w: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A2998" w:rsidRDefault="00AA2998">
      <w:pPr>
        <w:pStyle w:val="a4"/>
        <w:shd w:val="clear" w:color="auto" w:fill="auto"/>
        <w:spacing w:before="0" w:after="0" w:line="350" w:lineRule="exact"/>
        <w:ind w:right="20" w:firstLine="600"/>
        <w:jc w:val="both"/>
      </w:pPr>
      <w:r>
        <w:t>Формирование элементарного представление о различных вариантах английского языка.</w:t>
      </w:r>
    </w:p>
    <w:p w:rsidR="00AA2998" w:rsidRDefault="00AA2998">
      <w:pPr>
        <w:pStyle w:val="a4"/>
        <w:shd w:val="clear" w:color="auto" w:fill="auto"/>
        <w:spacing w:before="0" w:after="0" w:line="350" w:lineRule="exact"/>
        <w:ind w:right="20" w:firstLine="6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A2998" w:rsidRDefault="00AA2998">
      <w:pPr>
        <w:pStyle w:val="a4"/>
        <w:shd w:val="clear" w:color="auto" w:fill="auto"/>
        <w:spacing w:before="0" w:after="0" w:line="350" w:lineRule="exact"/>
        <w:ind w:firstLine="600"/>
        <w:jc w:val="both"/>
      </w:pPr>
      <w:r>
        <w:t>Соблюдение норм вежливости в межкультурном общении.</w:t>
      </w:r>
    </w:p>
    <w:p w:rsidR="00AA2998" w:rsidRDefault="00AA2998">
      <w:pPr>
        <w:pStyle w:val="a4"/>
        <w:shd w:val="clear" w:color="auto" w:fill="auto"/>
        <w:spacing w:before="0" w:after="0" w:line="350" w:lineRule="exact"/>
        <w:ind w:firstLine="600"/>
        <w:jc w:val="both"/>
      </w:pPr>
      <w:r>
        <w:t>Развитие умений:</w:t>
      </w:r>
    </w:p>
    <w:p w:rsidR="00AA2998" w:rsidRDefault="00AA2998">
      <w:pPr>
        <w:pStyle w:val="a4"/>
        <w:shd w:val="clear" w:color="auto" w:fill="auto"/>
        <w:spacing w:before="0" w:after="0" w:line="350" w:lineRule="exact"/>
        <w:ind w:right="20" w:firstLine="600"/>
        <w:jc w:val="both"/>
      </w:pPr>
      <w:r>
        <w:t>писать свои имя и фамилию, а также имена и фамилии своих родственников и друзей на английском языке;</w:t>
      </w:r>
    </w:p>
    <w:p w:rsidR="00AA2998" w:rsidRDefault="00AA2998">
      <w:pPr>
        <w:pStyle w:val="a4"/>
        <w:shd w:val="clear" w:color="auto" w:fill="auto"/>
        <w:spacing w:before="0" w:after="0" w:line="350" w:lineRule="exact"/>
        <w:ind w:left="20" w:right="20" w:firstLine="600"/>
        <w:jc w:val="left"/>
      </w:pPr>
      <w:r>
        <w:t>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A2998" w:rsidRDefault="00AA2998">
      <w:pPr>
        <w:pStyle w:val="a4"/>
        <w:shd w:val="clear" w:color="auto" w:fill="auto"/>
        <w:spacing w:before="0" w:after="0" w:line="350" w:lineRule="exact"/>
        <w:ind w:left="20" w:right="20" w:firstLine="600"/>
        <w:jc w:val="left"/>
      </w:pPr>
      <w:r>
        <w:t>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A2998" w:rsidRDefault="00AA2998">
      <w:pPr>
        <w:pStyle w:val="a4"/>
        <w:shd w:val="clear" w:color="auto" w:fill="auto"/>
        <w:spacing w:before="0" w:after="0" w:line="350" w:lineRule="exact"/>
        <w:ind w:left="20" w:right="20" w:firstLine="600"/>
        <w:jc w:val="both"/>
      </w:pPr>
      <w: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A2998" w:rsidRDefault="00AA2998">
      <w:pPr>
        <w:pStyle w:val="a4"/>
        <w:shd w:val="clear" w:color="auto" w:fill="auto"/>
        <w:spacing w:before="0" w:after="0" w:line="350" w:lineRule="exact"/>
        <w:ind w:left="20" w:right="20" w:firstLine="600"/>
        <w:jc w:val="left"/>
      </w:pPr>
      <w: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r>
        <w:rPr>
          <w:rStyle w:val="62"/>
        </w:rPr>
        <w:t>Компенсаторные умения</w:t>
      </w:r>
    </w:p>
    <w:p w:rsidR="00AA2998" w:rsidRDefault="00AA2998">
      <w:pPr>
        <w:pStyle w:val="a4"/>
        <w:shd w:val="clear" w:color="auto" w:fill="auto"/>
        <w:spacing w:before="0" w:after="0" w:line="350" w:lineRule="exact"/>
        <w:ind w:left="20" w:right="20" w:firstLine="600"/>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w:t>
      </w:r>
    </w:p>
    <w:p w:rsidR="00AA2998" w:rsidRDefault="00AA2998">
      <w:pPr>
        <w:pStyle w:val="a4"/>
        <w:shd w:val="clear" w:color="auto" w:fill="auto"/>
        <w:spacing w:before="0" w:after="0" w:line="350" w:lineRule="exact"/>
        <w:ind w:left="20" w:firstLine="0"/>
        <w:jc w:val="left"/>
      </w:pPr>
      <w:r>
        <w:t>слов.</w:t>
      </w:r>
    </w:p>
    <w:p w:rsidR="00AA2998" w:rsidRDefault="00AA2998">
      <w:pPr>
        <w:pStyle w:val="a4"/>
        <w:shd w:val="clear" w:color="auto" w:fill="auto"/>
        <w:spacing w:before="0" w:after="0" w:line="350" w:lineRule="exact"/>
        <w:ind w:left="20" w:right="20" w:firstLine="600"/>
        <w:jc w:val="both"/>
      </w:pPr>
      <w:r>
        <w:t>Использование при формулировании собственных высказываний, ключевых слов, плана.</w:t>
      </w:r>
    </w:p>
    <w:p w:rsidR="00AA2998" w:rsidRDefault="00AA2998">
      <w:pPr>
        <w:pStyle w:val="a4"/>
        <w:shd w:val="clear" w:color="auto" w:fill="auto"/>
        <w:spacing w:before="0" w:after="0" w:line="350" w:lineRule="exact"/>
        <w:ind w:left="20" w:right="20" w:firstLine="600"/>
        <w:jc w:val="both"/>
      </w:pPr>
      <w: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shd w:val="clear" w:color="auto" w:fill="auto"/>
        <w:spacing w:before="0" w:after="0" w:line="350" w:lineRule="exact"/>
        <w:ind w:left="20" w:right="20" w:firstLine="600"/>
        <w:jc w:val="both"/>
        <w:sectPr w:rsidR="00AA2998">
          <w:type w:val="continuous"/>
          <w:pgSz w:w="11905" w:h="16837"/>
          <w:pgMar w:top="1166" w:right="848" w:bottom="1541" w:left="1686" w:header="0" w:footer="3" w:gutter="0"/>
          <w:cols w:space="720"/>
          <w:noEndnote/>
          <w:docGrid w:linePitch="360"/>
        </w:sectPr>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2998" w:rsidRDefault="00AA2998">
      <w:pPr>
        <w:pStyle w:val="11"/>
        <w:keepNext/>
        <w:keepLines/>
        <w:shd w:val="clear" w:color="auto" w:fill="auto"/>
        <w:spacing w:after="0" w:line="355" w:lineRule="exact"/>
        <w:ind w:left="60"/>
        <w:jc w:val="both"/>
      </w:pPr>
      <w:bookmarkStart w:id="24" w:name="bookmark23"/>
      <w:r>
        <w:lastRenderedPageBreak/>
        <w:t>ПЛАНИРУЕМЫЕ РЕЗУЛЬТАТЫ ОСВОЕНИЯ ПРОГРАММЫ ПО</w:t>
      </w:r>
      <w:bookmarkEnd w:id="24"/>
    </w:p>
    <w:p w:rsidR="00AA2998" w:rsidRDefault="00AA2998">
      <w:pPr>
        <w:pStyle w:val="11"/>
        <w:keepNext/>
        <w:keepLines/>
        <w:shd w:val="clear" w:color="auto" w:fill="auto"/>
        <w:spacing w:after="308" w:line="355" w:lineRule="exact"/>
        <w:ind w:left="60" w:right="20"/>
        <w:jc w:val="both"/>
      </w:pPr>
      <w:bookmarkStart w:id="25" w:name="bookmark24"/>
      <w:r>
        <w:t>ИНОСТРАННОМУ (АНГЛИЙСКОМУ) ЯЗЫКУ НА УРОВНЕ ОСНОВНОГО ОБЩЕГО ОБРАЗОВАНИЯ</w:t>
      </w:r>
      <w:bookmarkEnd w:id="25"/>
    </w:p>
    <w:p w:rsidR="00AA2998" w:rsidRDefault="00AA2998">
      <w:pPr>
        <w:pStyle w:val="11"/>
        <w:keepNext/>
        <w:keepLines/>
        <w:shd w:val="clear" w:color="auto" w:fill="auto"/>
        <w:spacing w:after="278" w:line="270" w:lineRule="exact"/>
        <w:ind w:left="60"/>
        <w:jc w:val="both"/>
      </w:pPr>
      <w:bookmarkStart w:id="26" w:name="bookmark25"/>
      <w:r>
        <w:t>ЛИЧНОСТНЫЕ РЕЗУЛЬТАТЫ</w:t>
      </w:r>
      <w:bookmarkEnd w:id="26"/>
    </w:p>
    <w:p w:rsidR="00AA2998" w:rsidRDefault="00AA2998">
      <w:pPr>
        <w:pStyle w:val="a4"/>
        <w:shd w:val="clear" w:color="auto" w:fill="auto"/>
        <w:spacing w:before="0" w:after="0" w:line="350" w:lineRule="exact"/>
        <w:ind w:left="60" w:right="20" w:firstLine="540"/>
        <w:jc w:val="both"/>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2998" w:rsidRDefault="00AA2998">
      <w:pPr>
        <w:pStyle w:val="a4"/>
        <w:shd w:val="clear" w:color="auto" w:fill="auto"/>
        <w:spacing w:before="0" w:after="0" w:line="350" w:lineRule="exact"/>
        <w:ind w:left="60" w:right="20" w:firstLine="540"/>
        <w:jc w:val="both"/>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A2998" w:rsidRDefault="00AA2998">
      <w:pPr>
        <w:pStyle w:val="50"/>
        <w:numPr>
          <w:ilvl w:val="0"/>
          <w:numId w:val="1"/>
        </w:numPr>
        <w:shd w:val="clear" w:color="auto" w:fill="auto"/>
        <w:tabs>
          <w:tab w:val="left" w:pos="343"/>
        </w:tabs>
        <w:spacing w:before="0" w:after="0" w:line="350" w:lineRule="exact"/>
        <w:ind w:left="60"/>
        <w:jc w:val="both"/>
      </w:pPr>
      <w:r>
        <w:t>гражданского воспитания:</w:t>
      </w:r>
    </w:p>
    <w:p w:rsidR="00AA2998" w:rsidRDefault="00AA2998">
      <w:pPr>
        <w:pStyle w:val="a4"/>
        <w:numPr>
          <w:ilvl w:val="0"/>
          <w:numId w:val="2"/>
        </w:numPr>
        <w:shd w:val="clear" w:color="auto" w:fill="auto"/>
        <w:tabs>
          <w:tab w:val="left" w:pos="1295"/>
        </w:tabs>
        <w:spacing w:before="0" w:after="0" w:line="350" w:lineRule="exact"/>
        <w:ind w:left="1300" w:right="20"/>
        <w:jc w:val="both"/>
      </w:pPr>
      <w:r>
        <w:t>готовность к выполнению обязанностей гражданина и реализации его прав, уважение прав, свобод и законных интересов других людей;</w:t>
      </w:r>
    </w:p>
    <w:p w:rsidR="00AA2998" w:rsidRDefault="00AA2998">
      <w:pPr>
        <w:pStyle w:val="a4"/>
        <w:numPr>
          <w:ilvl w:val="0"/>
          <w:numId w:val="2"/>
        </w:numPr>
        <w:shd w:val="clear" w:color="auto" w:fill="auto"/>
        <w:tabs>
          <w:tab w:val="left" w:pos="1300"/>
        </w:tabs>
        <w:spacing w:before="0" w:after="0" w:line="350" w:lineRule="exact"/>
        <w:ind w:left="1300" w:right="20"/>
        <w:jc w:val="both"/>
      </w:pPr>
      <w:r>
        <w:t>активное участие в жизни семьи, организации, местного сообщества, родного края, страны;</w:t>
      </w:r>
    </w:p>
    <w:p w:rsidR="00AA2998" w:rsidRDefault="00AA2998">
      <w:pPr>
        <w:pStyle w:val="a4"/>
        <w:numPr>
          <w:ilvl w:val="0"/>
          <w:numId w:val="2"/>
        </w:numPr>
        <w:shd w:val="clear" w:color="auto" w:fill="auto"/>
        <w:tabs>
          <w:tab w:val="left" w:pos="1295"/>
        </w:tabs>
        <w:spacing w:before="0" w:after="0" w:line="350" w:lineRule="exact"/>
        <w:ind w:left="1300"/>
        <w:jc w:val="both"/>
      </w:pPr>
      <w:r>
        <w:t>неприятие любых форм экстремизма, дискриминации;</w:t>
      </w:r>
    </w:p>
    <w:p w:rsidR="00AA2998" w:rsidRDefault="00AA2998">
      <w:pPr>
        <w:pStyle w:val="a4"/>
        <w:numPr>
          <w:ilvl w:val="0"/>
          <w:numId w:val="2"/>
        </w:numPr>
        <w:shd w:val="clear" w:color="auto" w:fill="auto"/>
        <w:tabs>
          <w:tab w:val="left" w:pos="1295"/>
        </w:tabs>
        <w:spacing w:before="0" w:after="0" w:line="350" w:lineRule="exact"/>
        <w:ind w:left="1300" w:right="20"/>
        <w:jc w:val="both"/>
      </w:pPr>
      <w:r>
        <w:t>понимание роли различных социальных институтов в жизни человека;</w:t>
      </w:r>
    </w:p>
    <w:p w:rsidR="00AA2998" w:rsidRDefault="00AA2998">
      <w:pPr>
        <w:pStyle w:val="a4"/>
        <w:numPr>
          <w:ilvl w:val="0"/>
          <w:numId w:val="2"/>
        </w:numPr>
        <w:shd w:val="clear" w:color="auto" w:fill="auto"/>
        <w:tabs>
          <w:tab w:val="left" w:pos="1295"/>
        </w:tabs>
        <w:spacing w:before="0" w:after="0" w:line="350" w:lineRule="exact"/>
        <w:ind w:left="1300" w:right="2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A2998" w:rsidRDefault="00AA2998">
      <w:pPr>
        <w:pStyle w:val="a4"/>
        <w:numPr>
          <w:ilvl w:val="0"/>
          <w:numId w:val="2"/>
        </w:numPr>
        <w:shd w:val="clear" w:color="auto" w:fill="auto"/>
        <w:tabs>
          <w:tab w:val="left" w:pos="1295"/>
        </w:tabs>
        <w:spacing w:before="0" w:after="0" w:line="350" w:lineRule="exact"/>
        <w:ind w:left="1300"/>
        <w:jc w:val="both"/>
      </w:pPr>
      <w:r>
        <w:t>представление о способах противодействия коррупции;</w:t>
      </w:r>
    </w:p>
    <w:p w:rsidR="00AA2998" w:rsidRDefault="00AA2998">
      <w:pPr>
        <w:pStyle w:val="a4"/>
        <w:numPr>
          <w:ilvl w:val="0"/>
          <w:numId w:val="2"/>
        </w:numPr>
        <w:shd w:val="clear" w:color="auto" w:fill="auto"/>
        <w:tabs>
          <w:tab w:val="left" w:pos="1295"/>
        </w:tabs>
        <w:spacing w:before="0" w:after="0" w:line="350" w:lineRule="exact"/>
        <w:ind w:left="1300" w:right="2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A2998" w:rsidRDefault="00AA2998">
      <w:pPr>
        <w:pStyle w:val="a4"/>
        <w:numPr>
          <w:ilvl w:val="0"/>
          <w:numId w:val="2"/>
        </w:numPr>
        <w:shd w:val="clear" w:color="auto" w:fill="auto"/>
        <w:tabs>
          <w:tab w:val="left" w:pos="1295"/>
        </w:tabs>
        <w:spacing w:before="0" w:after="0" w:line="350" w:lineRule="exact"/>
        <w:ind w:left="1300" w:right="20"/>
        <w:jc w:val="both"/>
      </w:pPr>
      <w:r>
        <w:t>готовность к участию в гуманитарной деятельности (волонтёрство, помощь людям, нуждающимся в ней).</w:t>
      </w:r>
    </w:p>
    <w:p w:rsidR="00AA2998" w:rsidRDefault="00AA2998">
      <w:pPr>
        <w:pStyle w:val="50"/>
        <w:numPr>
          <w:ilvl w:val="1"/>
          <w:numId w:val="2"/>
        </w:numPr>
        <w:shd w:val="clear" w:color="auto" w:fill="auto"/>
        <w:tabs>
          <w:tab w:val="left" w:pos="362"/>
        </w:tabs>
        <w:spacing w:before="0" w:after="0" w:line="350" w:lineRule="exact"/>
        <w:ind w:left="60"/>
        <w:jc w:val="both"/>
      </w:pPr>
      <w:r>
        <w:lastRenderedPageBreak/>
        <w:t>патриотического воспитания:</w:t>
      </w:r>
    </w:p>
    <w:p w:rsidR="00AA2998" w:rsidRDefault="00AA2998">
      <w:pPr>
        <w:pStyle w:val="a4"/>
        <w:numPr>
          <w:ilvl w:val="0"/>
          <w:numId w:val="2"/>
        </w:numPr>
        <w:shd w:val="clear" w:color="auto" w:fill="auto"/>
        <w:tabs>
          <w:tab w:val="left" w:pos="1300"/>
        </w:tabs>
        <w:spacing w:before="0" w:after="0" w:line="350" w:lineRule="exact"/>
        <w:ind w:left="1300" w:right="20"/>
        <w:jc w:val="both"/>
      </w:pPr>
      <w:r>
        <w:t>осознание российской гражданской идентичности в поликультурном и многоконфессиональном обществе, проявление</w:t>
      </w:r>
    </w:p>
    <w:p w:rsidR="00AA2998" w:rsidRDefault="00AA2998">
      <w:pPr>
        <w:pStyle w:val="a4"/>
        <w:shd w:val="clear" w:color="auto" w:fill="auto"/>
        <w:spacing w:before="0" w:after="0" w:line="350" w:lineRule="exact"/>
        <w:ind w:left="1180" w:right="20" w:firstLine="0"/>
        <w:jc w:val="left"/>
      </w:pPr>
      <w:r>
        <w:t>интереса к познанию родного языка, истории, культуры Российской Федерации, своего края, народов России;</w:t>
      </w:r>
    </w:p>
    <w:p w:rsidR="00AA2998" w:rsidRDefault="00AA2998">
      <w:pPr>
        <w:pStyle w:val="a4"/>
        <w:numPr>
          <w:ilvl w:val="0"/>
          <w:numId w:val="2"/>
        </w:numPr>
        <w:shd w:val="clear" w:color="auto" w:fill="auto"/>
        <w:tabs>
          <w:tab w:val="left" w:pos="1175"/>
        </w:tabs>
        <w:spacing w:before="0" w:after="0" w:line="350" w:lineRule="exact"/>
        <w:ind w:left="1180" w:right="2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A2998" w:rsidRDefault="00AA2998">
      <w:pPr>
        <w:pStyle w:val="a4"/>
        <w:numPr>
          <w:ilvl w:val="0"/>
          <w:numId w:val="2"/>
        </w:numPr>
        <w:shd w:val="clear" w:color="auto" w:fill="auto"/>
        <w:tabs>
          <w:tab w:val="left" w:pos="1170"/>
        </w:tabs>
        <w:spacing w:before="0" w:after="0" w:line="350" w:lineRule="exact"/>
        <w:ind w:left="1180" w:right="2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A2998" w:rsidRDefault="00AA2998">
      <w:pPr>
        <w:pStyle w:val="22"/>
        <w:keepNext/>
        <w:keepLines/>
        <w:numPr>
          <w:ilvl w:val="0"/>
          <w:numId w:val="3"/>
        </w:numPr>
        <w:shd w:val="clear" w:color="auto" w:fill="auto"/>
        <w:tabs>
          <w:tab w:val="left" w:pos="298"/>
        </w:tabs>
        <w:ind w:firstLine="0"/>
        <w:jc w:val="left"/>
      </w:pPr>
      <w:bookmarkStart w:id="27" w:name="bookmark26"/>
      <w:r>
        <w:t>духовно-нравственного воспитания:</w:t>
      </w:r>
      <w:bookmarkEnd w:id="27"/>
    </w:p>
    <w:p w:rsidR="00AA2998" w:rsidRDefault="00AA2998">
      <w:pPr>
        <w:pStyle w:val="a4"/>
        <w:numPr>
          <w:ilvl w:val="0"/>
          <w:numId w:val="2"/>
        </w:numPr>
        <w:shd w:val="clear" w:color="auto" w:fill="auto"/>
        <w:tabs>
          <w:tab w:val="left" w:pos="1180"/>
        </w:tabs>
        <w:spacing w:before="0" w:after="0" w:line="350" w:lineRule="exact"/>
        <w:ind w:left="1180" w:right="20"/>
        <w:jc w:val="both"/>
      </w:pPr>
      <w:r>
        <w:t>ориентация на моральные ценности и нормы в ситуациях нравственного выбора;</w:t>
      </w:r>
    </w:p>
    <w:p w:rsidR="00AA2998" w:rsidRDefault="00AA2998">
      <w:pPr>
        <w:pStyle w:val="a4"/>
        <w:numPr>
          <w:ilvl w:val="0"/>
          <w:numId w:val="2"/>
        </w:numPr>
        <w:shd w:val="clear" w:color="auto" w:fill="auto"/>
        <w:tabs>
          <w:tab w:val="left" w:pos="1175"/>
        </w:tabs>
        <w:spacing w:before="0" w:after="0" w:line="350" w:lineRule="exact"/>
        <w:ind w:left="1180" w:right="20"/>
        <w:jc w:val="both"/>
      </w:pPr>
      <w: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A2998" w:rsidRDefault="00AA2998">
      <w:pPr>
        <w:pStyle w:val="a4"/>
        <w:numPr>
          <w:ilvl w:val="0"/>
          <w:numId w:val="2"/>
        </w:numPr>
        <w:shd w:val="clear" w:color="auto" w:fill="auto"/>
        <w:tabs>
          <w:tab w:val="left" w:pos="1180"/>
        </w:tabs>
        <w:spacing w:before="0" w:after="0" w:line="350" w:lineRule="exact"/>
        <w:ind w:left="1180" w:right="2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AA2998" w:rsidRDefault="00AA2998">
      <w:pPr>
        <w:pStyle w:val="22"/>
        <w:keepNext/>
        <w:keepLines/>
        <w:numPr>
          <w:ilvl w:val="0"/>
          <w:numId w:val="3"/>
        </w:numPr>
        <w:shd w:val="clear" w:color="auto" w:fill="auto"/>
        <w:tabs>
          <w:tab w:val="left" w:pos="298"/>
        </w:tabs>
        <w:ind w:firstLine="0"/>
        <w:jc w:val="left"/>
      </w:pPr>
      <w:bookmarkStart w:id="28" w:name="bookmark27"/>
      <w:r>
        <w:t>эстетического воспитания:</w:t>
      </w:r>
      <w:bookmarkEnd w:id="28"/>
    </w:p>
    <w:p w:rsidR="00AA2998" w:rsidRDefault="00AA2998">
      <w:pPr>
        <w:pStyle w:val="a4"/>
        <w:numPr>
          <w:ilvl w:val="0"/>
          <w:numId w:val="2"/>
        </w:numPr>
        <w:shd w:val="clear" w:color="auto" w:fill="auto"/>
        <w:tabs>
          <w:tab w:val="left" w:pos="1175"/>
        </w:tabs>
        <w:spacing w:before="0" w:after="0" w:line="350" w:lineRule="exact"/>
        <w:ind w:left="1180" w:right="20"/>
        <w:jc w:val="both"/>
      </w:pPr>
      <w:r>
        <w:t>восприимчивость к разным видам искусства, традициям и творчеству своего и других народов, понимание эмоционального воздействия искусства;</w:t>
      </w:r>
    </w:p>
    <w:p w:rsidR="00AA2998" w:rsidRDefault="00AA2998">
      <w:pPr>
        <w:pStyle w:val="a4"/>
        <w:numPr>
          <w:ilvl w:val="0"/>
          <w:numId w:val="2"/>
        </w:numPr>
        <w:shd w:val="clear" w:color="auto" w:fill="auto"/>
        <w:tabs>
          <w:tab w:val="left" w:pos="1180"/>
        </w:tabs>
        <w:spacing w:before="0" w:after="0" w:line="350" w:lineRule="exact"/>
        <w:ind w:left="1180" w:right="20"/>
        <w:jc w:val="both"/>
      </w:pPr>
      <w:r>
        <w:t>осознание важности художественной культуры как средства коммуникации и самовыражения;</w:t>
      </w:r>
    </w:p>
    <w:p w:rsidR="00AA2998" w:rsidRDefault="00AA2998">
      <w:pPr>
        <w:pStyle w:val="a4"/>
        <w:numPr>
          <w:ilvl w:val="0"/>
          <w:numId w:val="2"/>
        </w:numPr>
        <w:shd w:val="clear" w:color="auto" w:fill="auto"/>
        <w:tabs>
          <w:tab w:val="left" w:pos="1175"/>
        </w:tabs>
        <w:spacing w:before="0" w:after="0" w:line="350" w:lineRule="exact"/>
        <w:ind w:left="1180" w:right="20"/>
        <w:jc w:val="both"/>
      </w:pPr>
      <w:r>
        <w:t>понимание ценности отечественного и мирового искусства, роли этнических культурных традиций и народного творчества;</w:t>
      </w:r>
    </w:p>
    <w:p w:rsidR="00AA2998" w:rsidRDefault="00AA2998">
      <w:pPr>
        <w:pStyle w:val="a4"/>
        <w:numPr>
          <w:ilvl w:val="0"/>
          <w:numId w:val="2"/>
        </w:numPr>
        <w:shd w:val="clear" w:color="auto" w:fill="auto"/>
        <w:tabs>
          <w:tab w:val="left" w:pos="1180"/>
        </w:tabs>
        <w:spacing w:before="0" w:after="0" w:line="350" w:lineRule="exact"/>
        <w:ind w:left="1180"/>
        <w:jc w:val="both"/>
      </w:pPr>
      <w:r>
        <w:t>стремление к самовыражению в разных видах искусства.</w:t>
      </w:r>
    </w:p>
    <w:p w:rsidR="00AA2998" w:rsidRDefault="00AA2998">
      <w:pPr>
        <w:pStyle w:val="22"/>
        <w:keepNext/>
        <w:keepLines/>
        <w:numPr>
          <w:ilvl w:val="0"/>
          <w:numId w:val="3"/>
        </w:numPr>
        <w:shd w:val="clear" w:color="auto" w:fill="auto"/>
        <w:tabs>
          <w:tab w:val="left" w:pos="461"/>
        </w:tabs>
        <w:ind w:firstLine="0"/>
        <w:jc w:val="left"/>
      </w:pPr>
      <w:bookmarkStart w:id="29" w:name="bookmark28"/>
      <w:r>
        <w:t>физического воспитания, формирования культуры здоровья и</w:t>
      </w:r>
      <w:bookmarkEnd w:id="29"/>
    </w:p>
    <w:p w:rsidR="00AA2998" w:rsidRDefault="00AA2998">
      <w:pPr>
        <w:pStyle w:val="22"/>
        <w:keepNext/>
        <w:keepLines/>
        <w:shd w:val="clear" w:color="auto" w:fill="auto"/>
        <w:ind w:firstLine="0"/>
        <w:jc w:val="left"/>
      </w:pPr>
      <w:bookmarkStart w:id="30" w:name="bookmark29"/>
      <w:r>
        <w:t>эмоционального благополучия:</w:t>
      </w:r>
      <w:bookmarkEnd w:id="30"/>
    </w:p>
    <w:p w:rsidR="00AA2998" w:rsidRDefault="00AA2998">
      <w:pPr>
        <w:pStyle w:val="a4"/>
        <w:numPr>
          <w:ilvl w:val="0"/>
          <w:numId w:val="2"/>
        </w:numPr>
        <w:shd w:val="clear" w:color="auto" w:fill="auto"/>
        <w:tabs>
          <w:tab w:val="left" w:pos="1180"/>
        </w:tabs>
        <w:spacing w:before="0" w:after="0" w:line="350" w:lineRule="exact"/>
        <w:ind w:left="1180"/>
        <w:jc w:val="both"/>
      </w:pPr>
      <w:r>
        <w:t>осознание ценности жизни;</w:t>
      </w:r>
    </w:p>
    <w:p w:rsidR="00AA2998" w:rsidRDefault="00AA2998">
      <w:pPr>
        <w:pStyle w:val="a4"/>
        <w:numPr>
          <w:ilvl w:val="0"/>
          <w:numId w:val="2"/>
        </w:numPr>
        <w:shd w:val="clear" w:color="auto" w:fill="auto"/>
        <w:tabs>
          <w:tab w:val="left" w:pos="1180"/>
        </w:tabs>
        <w:spacing w:before="0" w:after="0" w:line="350" w:lineRule="exact"/>
        <w:ind w:left="1180" w:right="2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A2998" w:rsidRDefault="00AA2998">
      <w:pPr>
        <w:pStyle w:val="a4"/>
        <w:numPr>
          <w:ilvl w:val="0"/>
          <w:numId w:val="2"/>
        </w:numPr>
        <w:shd w:val="clear" w:color="auto" w:fill="auto"/>
        <w:tabs>
          <w:tab w:val="left" w:pos="1180"/>
        </w:tabs>
        <w:spacing w:before="0" w:after="0" w:line="350" w:lineRule="exact"/>
        <w:ind w:left="1180" w:right="2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2998" w:rsidRDefault="00AA2998">
      <w:pPr>
        <w:pStyle w:val="a4"/>
        <w:numPr>
          <w:ilvl w:val="0"/>
          <w:numId w:val="2"/>
        </w:numPr>
        <w:shd w:val="clear" w:color="auto" w:fill="auto"/>
        <w:tabs>
          <w:tab w:val="left" w:pos="1180"/>
        </w:tabs>
        <w:spacing w:before="0" w:after="0" w:line="350" w:lineRule="exact"/>
        <w:ind w:left="1180" w:right="20"/>
        <w:jc w:val="both"/>
      </w:pPr>
      <w:r>
        <w:lastRenderedPageBreak/>
        <w:t>соблюдение правил безопасности, в том числе навыков безопасного поведения в Интернет-среде;</w:t>
      </w:r>
    </w:p>
    <w:p w:rsidR="00AA2998" w:rsidRDefault="00AA2998">
      <w:pPr>
        <w:pStyle w:val="a4"/>
        <w:numPr>
          <w:ilvl w:val="0"/>
          <w:numId w:val="2"/>
        </w:numPr>
        <w:shd w:val="clear" w:color="auto" w:fill="auto"/>
        <w:tabs>
          <w:tab w:val="left" w:pos="1160"/>
        </w:tabs>
        <w:spacing w:before="0" w:after="0" w:line="350" w:lineRule="exact"/>
        <w:ind w:left="1160" w:right="2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2998" w:rsidRDefault="00AA2998">
      <w:pPr>
        <w:pStyle w:val="a4"/>
        <w:numPr>
          <w:ilvl w:val="0"/>
          <w:numId w:val="2"/>
        </w:numPr>
        <w:shd w:val="clear" w:color="auto" w:fill="auto"/>
        <w:tabs>
          <w:tab w:val="left" w:pos="1150"/>
        </w:tabs>
        <w:spacing w:before="0" w:after="0" w:line="350" w:lineRule="exact"/>
        <w:ind w:left="1160"/>
        <w:jc w:val="both"/>
      </w:pPr>
      <w:r>
        <w:t>умение принимать себя и других, не осуждая;</w:t>
      </w:r>
    </w:p>
    <w:p w:rsidR="00AA2998" w:rsidRDefault="00AA2998">
      <w:pPr>
        <w:pStyle w:val="a4"/>
        <w:numPr>
          <w:ilvl w:val="0"/>
          <w:numId w:val="2"/>
        </w:numPr>
        <w:shd w:val="clear" w:color="auto" w:fill="auto"/>
        <w:tabs>
          <w:tab w:val="left" w:pos="1150"/>
        </w:tabs>
        <w:spacing w:before="0" w:after="0" w:line="350" w:lineRule="exact"/>
        <w:ind w:left="1160" w:right="20"/>
        <w:jc w:val="both"/>
      </w:pPr>
      <w:r>
        <w:t>умение осознавать эмоциональное состояние себя и других, умение управлять собственным эмоциональным состоянием;</w:t>
      </w:r>
    </w:p>
    <w:p w:rsidR="00AA2998" w:rsidRDefault="00AA2998">
      <w:pPr>
        <w:pStyle w:val="a4"/>
        <w:numPr>
          <w:ilvl w:val="0"/>
          <w:numId w:val="2"/>
        </w:numPr>
        <w:shd w:val="clear" w:color="auto" w:fill="auto"/>
        <w:tabs>
          <w:tab w:val="left" w:pos="1160"/>
        </w:tabs>
        <w:spacing w:before="0" w:after="0" w:line="350" w:lineRule="exact"/>
        <w:ind w:left="1160" w:right="20"/>
        <w:jc w:val="both"/>
      </w:pPr>
      <w:r>
        <w:t>сформированность навыка рефлексии, признание своего права на ошибку и такого же права другого человека.</w:t>
      </w:r>
    </w:p>
    <w:p w:rsidR="00AA2998" w:rsidRDefault="00AA2998">
      <w:pPr>
        <w:pStyle w:val="22"/>
        <w:keepNext/>
        <w:keepLines/>
        <w:numPr>
          <w:ilvl w:val="0"/>
          <w:numId w:val="3"/>
        </w:numPr>
        <w:shd w:val="clear" w:color="auto" w:fill="auto"/>
        <w:tabs>
          <w:tab w:val="left" w:pos="298"/>
        </w:tabs>
        <w:ind w:firstLine="0"/>
        <w:jc w:val="left"/>
      </w:pPr>
      <w:bookmarkStart w:id="31" w:name="bookmark30"/>
      <w:r>
        <w:t>трудового воспитания:</w:t>
      </w:r>
      <w:bookmarkEnd w:id="31"/>
    </w:p>
    <w:p w:rsidR="00AA2998" w:rsidRDefault="00AA2998">
      <w:pPr>
        <w:pStyle w:val="a4"/>
        <w:numPr>
          <w:ilvl w:val="0"/>
          <w:numId w:val="2"/>
        </w:numPr>
        <w:shd w:val="clear" w:color="auto" w:fill="auto"/>
        <w:tabs>
          <w:tab w:val="left" w:pos="1150"/>
        </w:tabs>
        <w:spacing w:before="0" w:after="0" w:line="350" w:lineRule="exact"/>
        <w:ind w:left="1160" w:right="20"/>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2998" w:rsidRDefault="00AA2998">
      <w:pPr>
        <w:pStyle w:val="a4"/>
        <w:numPr>
          <w:ilvl w:val="0"/>
          <w:numId w:val="2"/>
        </w:numPr>
        <w:shd w:val="clear" w:color="auto" w:fill="auto"/>
        <w:tabs>
          <w:tab w:val="left" w:pos="1155"/>
        </w:tabs>
        <w:spacing w:before="0" w:after="0" w:line="350" w:lineRule="exact"/>
        <w:ind w:left="1160" w:right="2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AA2998" w:rsidRDefault="00AA2998">
      <w:pPr>
        <w:pStyle w:val="a4"/>
        <w:numPr>
          <w:ilvl w:val="0"/>
          <w:numId w:val="2"/>
        </w:numPr>
        <w:shd w:val="clear" w:color="auto" w:fill="auto"/>
        <w:tabs>
          <w:tab w:val="left" w:pos="1160"/>
        </w:tabs>
        <w:spacing w:before="0" w:after="0" w:line="350" w:lineRule="exact"/>
        <w:ind w:left="1160" w:right="2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AA2998" w:rsidRDefault="00AA2998">
      <w:pPr>
        <w:pStyle w:val="a4"/>
        <w:numPr>
          <w:ilvl w:val="0"/>
          <w:numId w:val="2"/>
        </w:numPr>
        <w:shd w:val="clear" w:color="auto" w:fill="auto"/>
        <w:tabs>
          <w:tab w:val="left" w:pos="1155"/>
        </w:tabs>
        <w:spacing w:before="0" w:after="0" w:line="350" w:lineRule="exact"/>
        <w:ind w:left="1160"/>
        <w:jc w:val="both"/>
      </w:pPr>
      <w:r>
        <w:t>готовность адаптироваться в профессиональной среде;</w:t>
      </w:r>
    </w:p>
    <w:p w:rsidR="00AA2998" w:rsidRDefault="00AA2998">
      <w:pPr>
        <w:pStyle w:val="a4"/>
        <w:numPr>
          <w:ilvl w:val="0"/>
          <w:numId w:val="2"/>
        </w:numPr>
        <w:shd w:val="clear" w:color="auto" w:fill="auto"/>
        <w:tabs>
          <w:tab w:val="left" w:pos="1150"/>
        </w:tabs>
        <w:spacing w:before="0" w:after="0" w:line="350" w:lineRule="exact"/>
        <w:ind w:left="1160"/>
        <w:jc w:val="both"/>
      </w:pPr>
      <w:r>
        <w:t>уважение к труду и результатам трудовой деятельности;</w:t>
      </w:r>
    </w:p>
    <w:p w:rsidR="00AA2998" w:rsidRDefault="00AA2998">
      <w:pPr>
        <w:pStyle w:val="a4"/>
        <w:numPr>
          <w:ilvl w:val="0"/>
          <w:numId w:val="2"/>
        </w:numPr>
        <w:shd w:val="clear" w:color="auto" w:fill="auto"/>
        <w:tabs>
          <w:tab w:val="left" w:pos="1160"/>
        </w:tabs>
        <w:spacing w:before="0" w:after="0" w:line="350" w:lineRule="exact"/>
        <w:ind w:left="1160" w:right="2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2998" w:rsidRDefault="00AA2998">
      <w:pPr>
        <w:pStyle w:val="22"/>
        <w:keepNext/>
        <w:keepLines/>
        <w:numPr>
          <w:ilvl w:val="0"/>
          <w:numId w:val="3"/>
        </w:numPr>
        <w:shd w:val="clear" w:color="auto" w:fill="auto"/>
        <w:tabs>
          <w:tab w:val="left" w:pos="298"/>
        </w:tabs>
        <w:ind w:firstLine="0"/>
        <w:jc w:val="left"/>
      </w:pPr>
      <w:bookmarkStart w:id="32" w:name="bookmark31"/>
      <w:r>
        <w:t>экологического воспитания:</w:t>
      </w:r>
      <w:bookmarkEnd w:id="32"/>
    </w:p>
    <w:p w:rsidR="00AA2998" w:rsidRDefault="00AA2998">
      <w:pPr>
        <w:pStyle w:val="a4"/>
        <w:numPr>
          <w:ilvl w:val="0"/>
          <w:numId w:val="2"/>
        </w:numPr>
        <w:shd w:val="clear" w:color="auto" w:fill="auto"/>
        <w:tabs>
          <w:tab w:val="left" w:pos="1160"/>
        </w:tabs>
        <w:spacing w:before="0" w:after="0" w:line="350" w:lineRule="exact"/>
        <w:ind w:left="1160" w:right="2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A2998" w:rsidRDefault="00AA2998">
      <w:pPr>
        <w:pStyle w:val="a4"/>
        <w:numPr>
          <w:ilvl w:val="0"/>
          <w:numId w:val="2"/>
        </w:numPr>
        <w:shd w:val="clear" w:color="auto" w:fill="auto"/>
        <w:tabs>
          <w:tab w:val="left" w:pos="1155"/>
        </w:tabs>
        <w:spacing w:before="0" w:after="0" w:line="350" w:lineRule="exact"/>
        <w:ind w:left="1160" w:right="2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A2998" w:rsidRDefault="00AA2998">
      <w:pPr>
        <w:pStyle w:val="a4"/>
        <w:numPr>
          <w:ilvl w:val="0"/>
          <w:numId w:val="2"/>
        </w:numPr>
        <w:shd w:val="clear" w:color="auto" w:fill="auto"/>
        <w:tabs>
          <w:tab w:val="left" w:pos="1160"/>
        </w:tabs>
        <w:spacing w:before="0" w:after="0" w:line="350" w:lineRule="exact"/>
        <w:ind w:left="1160" w:right="20"/>
        <w:jc w:val="both"/>
      </w:pPr>
      <w:r>
        <w:t>осознание своей роли как гражданина и потребителя в условиях взаимосвязи природной, технологической и социальной сред;</w:t>
      </w:r>
    </w:p>
    <w:p w:rsidR="00AA2998" w:rsidRDefault="00AA2998">
      <w:pPr>
        <w:pStyle w:val="a4"/>
        <w:numPr>
          <w:ilvl w:val="0"/>
          <w:numId w:val="2"/>
        </w:numPr>
        <w:shd w:val="clear" w:color="auto" w:fill="auto"/>
        <w:tabs>
          <w:tab w:val="left" w:pos="1155"/>
        </w:tabs>
        <w:spacing w:before="0" w:after="0" w:line="350" w:lineRule="exact"/>
        <w:ind w:left="1160" w:right="20"/>
        <w:jc w:val="both"/>
      </w:pPr>
      <w:r>
        <w:t>готовность к участию в практической деятельности экологической направленности.</w:t>
      </w:r>
    </w:p>
    <w:p w:rsidR="00AA2998" w:rsidRDefault="00AA2998">
      <w:pPr>
        <w:pStyle w:val="22"/>
        <w:keepNext/>
        <w:keepLines/>
        <w:numPr>
          <w:ilvl w:val="0"/>
          <w:numId w:val="3"/>
        </w:numPr>
        <w:shd w:val="clear" w:color="auto" w:fill="auto"/>
        <w:tabs>
          <w:tab w:val="left" w:pos="298"/>
        </w:tabs>
        <w:ind w:firstLine="0"/>
      </w:pPr>
      <w:bookmarkStart w:id="33" w:name="bookmark32"/>
      <w:r>
        <w:lastRenderedPageBreak/>
        <w:t>ценности научного познания:</w:t>
      </w:r>
      <w:bookmarkEnd w:id="33"/>
    </w:p>
    <w:p w:rsidR="00AA2998" w:rsidRDefault="00AA2998">
      <w:pPr>
        <w:pStyle w:val="a4"/>
        <w:numPr>
          <w:ilvl w:val="0"/>
          <w:numId w:val="2"/>
        </w:numPr>
        <w:shd w:val="clear" w:color="auto" w:fill="auto"/>
        <w:tabs>
          <w:tab w:val="left" w:pos="1200"/>
        </w:tabs>
        <w:spacing w:before="0" w:after="0" w:line="350" w:lineRule="exact"/>
        <w:ind w:left="1180" w:right="20" w:hanging="3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A2998" w:rsidRDefault="00AA2998">
      <w:pPr>
        <w:pStyle w:val="a4"/>
        <w:numPr>
          <w:ilvl w:val="0"/>
          <w:numId w:val="2"/>
        </w:numPr>
        <w:shd w:val="clear" w:color="auto" w:fill="auto"/>
        <w:tabs>
          <w:tab w:val="left" w:pos="1200"/>
        </w:tabs>
        <w:spacing w:before="0" w:after="0" w:line="350" w:lineRule="exact"/>
        <w:ind w:left="1180" w:right="20" w:hanging="340"/>
        <w:jc w:val="both"/>
      </w:pPr>
      <w:r>
        <w:t>овладение языковой и читательской культурой как средством познания мира;</w:t>
      </w:r>
    </w:p>
    <w:p w:rsidR="00AA2998" w:rsidRDefault="00AA2998">
      <w:pPr>
        <w:pStyle w:val="a4"/>
        <w:numPr>
          <w:ilvl w:val="0"/>
          <w:numId w:val="2"/>
        </w:numPr>
        <w:shd w:val="clear" w:color="auto" w:fill="auto"/>
        <w:tabs>
          <w:tab w:val="left" w:pos="1200"/>
        </w:tabs>
        <w:spacing w:before="0" w:after="0" w:line="350" w:lineRule="exact"/>
        <w:ind w:left="1180" w:right="20" w:hanging="3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2998" w:rsidRDefault="00AA2998">
      <w:pPr>
        <w:pStyle w:val="22"/>
        <w:keepNext/>
        <w:keepLines/>
        <w:numPr>
          <w:ilvl w:val="0"/>
          <w:numId w:val="3"/>
        </w:numPr>
        <w:shd w:val="clear" w:color="auto" w:fill="auto"/>
        <w:tabs>
          <w:tab w:val="left" w:pos="350"/>
        </w:tabs>
        <w:ind w:right="20" w:firstLine="0"/>
      </w:pPr>
      <w:bookmarkStart w:id="34" w:name="bookmark33"/>
      <w:r>
        <w:t>адаптации обучающегося к изменяющимся условиям социальной и природной среды:</w:t>
      </w:r>
      <w:bookmarkEnd w:id="34"/>
    </w:p>
    <w:p w:rsidR="00AA2998" w:rsidRDefault="00AA2998">
      <w:pPr>
        <w:pStyle w:val="a4"/>
        <w:numPr>
          <w:ilvl w:val="0"/>
          <w:numId w:val="2"/>
        </w:numPr>
        <w:shd w:val="clear" w:color="auto" w:fill="auto"/>
        <w:tabs>
          <w:tab w:val="left" w:pos="840"/>
        </w:tabs>
        <w:spacing w:before="0" w:after="0" w:line="350" w:lineRule="exact"/>
        <w:ind w:left="840" w:right="2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2998" w:rsidRDefault="00AA2998">
      <w:pPr>
        <w:pStyle w:val="a4"/>
        <w:numPr>
          <w:ilvl w:val="0"/>
          <w:numId w:val="2"/>
        </w:numPr>
        <w:shd w:val="clear" w:color="auto" w:fill="auto"/>
        <w:tabs>
          <w:tab w:val="left" w:pos="840"/>
        </w:tabs>
        <w:spacing w:before="0" w:after="0" w:line="350" w:lineRule="exact"/>
        <w:ind w:left="840" w:right="20"/>
        <w:jc w:val="both"/>
      </w:pPr>
      <w:r>
        <w:t>способность обучающихся взаимодействовать в условиях неопределённости, открытость опыту и знаниям других;</w:t>
      </w:r>
    </w:p>
    <w:p w:rsidR="00AA2998" w:rsidRDefault="00AA2998">
      <w:pPr>
        <w:pStyle w:val="a4"/>
        <w:numPr>
          <w:ilvl w:val="0"/>
          <w:numId w:val="2"/>
        </w:numPr>
        <w:shd w:val="clear" w:color="auto" w:fill="auto"/>
        <w:tabs>
          <w:tab w:val="left" w:pos="840"/>
        </w:tabs>
        <w:spacing w:before="0" w:after="0" w:line="350" w:lineRule="exact"/>
        <w:ind w:left="840" w:right="20"/>
        <w:jc w:val="both"/>
      </w:pPr>
      <w: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A2998" w:rsidRDefault="00AA2998">
      <w:pPr>
        <w:pStyle w:val="a4"/>
        <w:numPr>
          <w:ilvl w:val="0"/>
          <w:numId w:val="2"/>
        </w:numPr>
        <w:shd w:val="clear" w:color="auto" w:fill="auto"/>
        <w:tabs>
          <w:tab w:val="left" w:pos="835"/>
        </w:tabs>
        <w:spacing w:before="0" w:after="0" w:line="350" w:lineRule="exact"/>
        <w:ind w:left="840" w:right="2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A2998" w:rsidRDefault="00AA2998">
      <w:pPr>
        <w:pStyle w:val="a4"/>
        <w:numPr>
          <w:ilvl w:val="0"/>
          <w:numId w:val="2"/>
        </w:numPr>
        <w:shd w:val="clear" w:color="auto" w:fill="auto"/>
        <w:tabs>
          <w:tab w:val="left" w:pos="830"/>
        </w:tabs>
        <w:spacing w:before="0" w:after="0" w:line="350" w:lineRule="exact"/>
        <w:ind w:left="840" w:right="2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2998" w:rsidRDefault="00AA2998">
      <w:pPr>
        <w:pStyle w:val="a4"/>
        <w:numPr>
          <w:ilvl w:val="0"/>
          <w:numId w:val="2"/>
        </w:numPr>
        <w:shd w:val="clear" w:color="auto" w:fill="auto"/>
        <w:tabs>
          <w:tab w:val="left" w:pos="830"/>
        </w:tabs>
        <w:spacing w:before="0" w:after="0" w:line="350" w:lineRule="exact"/>
        <w:ind w:left="840" w:right="20"/>
        <w:jc w:val="both"/>
      </w:pPr>
      <w:r>
        <w:t>умение анализировать и выявлять взаимосвязи природы, общества и экономики;</w:t>
      </w:r>
    </w:p>
    <w:p w:rsidR="00AA2998" w:rsidRDefault="00AA2998">
      <w:pPr>
        <w:pStyle w:val="a4"/>
        <w:numPr>
          <w:ilvl w:val="0"/>
          <w:numId w:val="2"/>
        </w:numPr>
        <w:shd w:val="clear" w:color="auto" w:fill="auto"/>
        <w:tabs>
          <w:tab w:val="left" w:pos="970"/>
        </w:tabs>
        <w:spacing w:before="0" w:after="0" w:line="350" w:lineRule="exact"/>
        <w:ind w:left="980" w:right="20"/>
        <w:jc w:val="both"/>
      </w:pPr>
      <w: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2998" w:rsidRDefault="00AA2998">
      <w:pPr>
        <w:pStyle w:val="a4"/>
        <w:numPr>
          <w:ilvl w:val="0"/>
          <w:numId w:val="2"/>
        </w:numPr>
        <w:shd w:val="clear" w:color="auto" w:fill="auto"/>
        <w:tabs>
          <w:tab w:val="left" w:pos="980"/>
        </w:tabs>
        <w:spacing w:before="0" w:after="0" w:line="350" w:lineRule="exact"/>
        <w:ind w:left="980" w:right="20"/>
        <w:jc w:val="both"/>
      </w:pPr>
      <w:r>
        <w:t>способность обучающихся осознавать стрессовую ситуацию, оценивать происходящие изменения и их последствия;</w:t>
      </w:r>
    </w:p>
    <w:p w:rsidR="00AA2998" w:rsidRDefault="00AA2998">
      <w:pPr>
        <w:pStyle w:val="a4"/>
        <w:numPr>
          <w:ilvl w:val="0"/>
          <w:numId w:val="2"/>
        </w:numPr>
        <w:shd w:val="clear" w:color="auto" w:fill="auto"/>
        <w:tabs>
          <w:tab w:val="left" w:pos="975"/>
        </w:tabs>
        <w:spacing w:before="0" w:after="0" w:line="350" w:lineRule="exact"/>
        <w:ind w:left="980" w:right="20"/>
        <w:jc w:val="both"/>
      </w:pPr>
      <w:r>
        <w:t>воспринимать стрессовую ситуацию как вызов, требующий контрмер, оценивать ситуацию стресса, корректировать принимаемые решения и действия;</w:t>
      </w:r>
    </w:p>
    <w:p w:rsidR="00AA2998" w:rsidRDefault="00AA2998">
      <w:pPr>
        <w:pStyle w:val="a4"/>
        <w:numPr>
          <w:ilvl w:val="0"/>
          <w:numId w:val="2"/>
        </w:numPr>
        <w:shd w:val="clear" w:color="auto" w:fill="auto"/>
        <w:tabs>
          <w:tab w:val="left" w:pos="980"/>
        </w:tabs>
        <w:spacing w:before="0" w:after="0" w:line="350" w:lineRule="exact"/>
        <w:ind w:left="980" w:right="20"/>
        <w:jc w:val="both"/>
      </w:pPr>
      <w:r>
        <w:t>формулировать и оценивать риски и последствия, формировать опыт, находить позитивное в произошедшей ситуации;</w:t>
      </w:r>
    </w:p>
    <w:p w:rsidR="00AA2998" w:rsidRDefault="00AA2998">
      <w:pPr>
        <w:pStyle w:val="a4"/>
        <w:numPr>
          <w:ilvl w:val="0"/>
          <w:numId w:val="2"/>
        </w:numPr>
        <w:shd w:val="clear" w:color="auto" w:fill="auto"/>
        <w:tabs>
          <w:tab w:val="left" w:pos="985"/>
        </w:tabs>
        <w:spacing w:before="0" w:after="304" w:line="350" w:lineRule="exact"/>
        <w:ind w:left="60" w:firstLine="560"/>
        <w:jc w:val="both"/>
      </w:pPr>
      <w:r>
        <w:t>быть готовым действовать в отсутствие гарантий успеха.</w:t>
      </w:r>
    </w:p>
    <w:p w:rsidR="00AA2998" w:rsidRDefault="00AA2998">
      <w:pPr>
        <w:pStyle w:val="22"/>
        <w:keepNext/>
        <w:keepLines/>
        <w:shd w:val="clear" w:color="auto" w:fill="auto"/>
        <w:spacing w:after="288" w:line="270" w:lineRule="exact"/>
        <w:ind w:left="60" w:firstLine="0"/>
        <w:jc w:val="left"/>
      </w:pPr>
      <w:bookmarkStart w:id="35" w:name="bookmark34"/>
      <w:r>
        <w:t>МЕТАПРЕДМЕТНЫЕ РЕЗУЛЬТАТЫ</w:t>
      </w:r>
      <w:bookmarkEnd w:id="35"/>
    </w:p>
    <w:p w:rsidR="00AA2998" w:rsidRDefault="00AA2998">
      <w:pPr>
        <w:pStyle w:val="a4"/>
        <w:shd w:val="clear" w:color="auto" w:fill="auto"/>
        <w:spacing w:before="0" w:after="304" w:line="350" w:lineRule="exact"/>
        <w:ind w:left="60" w:right="20" w:firstLine="560"/>
        <w:jc w:val="both"/>
      </w:pPr>
      <w: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A2998" w:rsidRDefault="00AA2998">
      <w:pPr>
        <w:pStyle w:val="22"/>
        <w:keepNext/>
        <w:keepLines/>
        <w:shd w:val="clear" w:color="auto" w:fill="auto"/>
        <w:spacing w:after="278" w:line="270" w:lineRule="exact"/>
        <w:ind w:left="60" w:firstLine="0"/>
        <w:jc w:val="left"/>
      </w:pPr>
      <w:bookmarkStart w:id="36" w:name="bookmark35"/>
      <w:r>
        <w:t>Познавательные универсальные учебные действия</w:t>
      </w:r>
      <w:bookmarkEnd w:id="36"/>
    </w:p>
    <w:p w:rsidR="00AA2998" w:rsidRDefault="00AA2998">
      <w:pPr>
        <w:pStyle w:val="22"/>
        <w:keepNext/>
        <w:keepLines/>
        <w:shd w:val="clear" w:color="auto" w:fill="auto"/>
        <w:ind w:left="60" w:firstLine="0"/>
        <w:jc w:val="left"/>
      </w:pPr>
      <w:bookmarkStart w:id="37" w:name="bookmark36"/>
      <w:r>
        <w:t>Базовые логические действия:</w:t>
      </w:r>
      <w:bookmarkEnd w:id="37"/>
    </w:p>
    <w:p w:rsidR="00AA2998" w:rsidRDefault="00AA2998">
      <w:pPr>
        <w:pStyle w:val="a4"/>
        <w:numPr>
          <w:ilvl w:val="0"/>
          <w:numId w:val="2"/>
        </w:numPr>
        <w:shd w:val="clear" w:color="auto" w:fill="auto"/>
        <w:tabs>
          <w:tab w:val="left" w:pos="1655"/>
        </w:tabs>
        <w:spacing w:before="0" w:after="0" w:line="350" w:lineRule="exact"/>
        <w:ind w:left="1660" w:right="20"/>
        <w:jc w:val="both"/>
      </w:pPr>
      <w:r>
        <w:t>выявлять и характеризовать существенные признаки объектов (явлений);</w:t>
      </w:r>
    </w:p>
    <w:p w:rsidR="00AA2998" w:rsidRDefault="00AA2998">
      <w:pPr>
        <w:pStyle w:val="a4"/>
        <w:numPr>
          <w:ilvl w:val="0"/>
          <w:numId w:val="2"/>
        </w:numPr>
        <w:shd w:val="clear" w:color="auto" w:fill="auto"/>
        <w:tabs>
          <w:tab w:val="left" w:pos="1650"/>
        </w:tabs>
        <w:spacing w:before="0" w:after="0" w:line="350" w:lineRule="exact"/>
        <w:ind w:left="1660" w:right="20"/>
        <w:jc w:val="both"/>
      </w:pPr>
      <w:r>
        <w:t>устанавливать существенный признак классификации, основания для обобщения и сравнения, критерии проводимого анализа;</w:t>
      </w:r>
    </w:p>
    <w:p w:rsidR="00AA2998" w:rsidRDefault="00AA2998">
      <w:pPr>
        <w:pStyle w:val="a4"/>
        <w:numPr>
          <w:ilvl w:val="0"/>
          <w:numId w:val="2"/>
        </w:numPr>
        <w:shd w:val="clear" w:color="auto" w:fill="auto"/>
        <w:tabs>
          <w:tab w:val="left" w:pos="1660"/>
        </w:tabs>
        <w:spacing w:before="0" w:after="0" w:line="350" w:lineRule="exact"/>
        <w:ind w:left="1660" w:right="20"/>
        <w:jc w:val="both"/>
      </w:pPr>
      <w:r>
        <w:t>с учётом предложенной задачи выявлять закономерности и противоречия в рассматриваемых фактах, данных и наблюдениях;</w:t>
      </w:r>
    </w:p>
    <w:p w:rsidR="00AA2998" w:rsidRDefault="00AA2998">
      <w:pPr>
        <w:pStyle w:val="a4"/>
        <w:numPr>
          <w:ilvl w:val="0"/>
          <w:numId w:val="2"/>
        </w:numPr>
        <w:shd w:val="clear" w:color="auto" w:fill="auto"/>
        <w:tabs>
          <w:tab w:val="left" w:pos="1655"/>
        </w:tabs>
        <w:spacing w:before="0" w:after="0" w:line="350" w:lineRule="exact"/>
        <w:ind w:left="1660" w:right="20"/>
        <w:jc w:val="both"/>
      </w:pPr>
      <w:r>
        <w:t>предлагать критерии для выявления закономерностей и противоречий;</w:t>
      </w:r>
    </w:p>
    <w:p w:rsidR="00AA2998" w:rsidRDefault="00AA2998">
      <w:pPr>
        <w:pStyle w:val="a4"/>
        <w:numPr>
          <w:ilvl w:val="0"/>
          <w:numId w:val="2"/>
        </w:numPr>
        <w:shd w:val="clear" w:color="auto" w:fill="auto"/>
        <w:tabs>
          <w:tab w:val="left" w:pos="1655"/>
        </w:tabs>
        <w:spacing w:before="0" w:after="0" w:line="350" w:lineRule="exact"/>
        <w:ind w:left="1660" w:right="20"/>
        <w:jc w:val="both"/>
      </w:pPr>
      <w:r>
        <w:t>выявлять дефицит информации, данных, необходимых для решения поставленной задачи;</w:t>
      </w:r>
    </w:p>
    <w:p w:rsidR="00AA2998" w:rsidRDefault="00AA2998">
      <w:pPr>
        <w:pStyle w:val="a4"/>
        <w:numPr>
          <w:ilvl w:val="0"/>
          <w:numId w:val="2"/>
        </w:numPr>
        <w:shd w:val="clear" w:color="auto" w:fill="auto"/>
        <w:tabs>
          <w:tab w:val="left" w:pos="1655"/>
        </w:tabs>
        <w:spacing w:before="0" w:after="0" w:line="350" w:lineRule="exact"/>
        <w:ind w:left="1660" w:right="20"/>
        <w:jc w:val="both"/>
      </w:pPr>
      <w:r>
        <w:t>выявлять причинно-следственные связи при изучении явлений и процессов;</w:t>
      </w:r>
    </w:p>
    <w:p w:rsidR="00AA2998" w:rsidRDefault="00AA2998">
      <w:pPr>
        <w:pStyle w:val="a4"/>
        <w:numPr>
          <w:ilvl w:val="0"/>
          <w:numId w:val="2"/>
        </w:numPr>
        <w:shd w:val="clear" w:color="auto" w:fill="auto"/>
        <w:tabs>
          <w:tab w:val="left" w:pos="1655"/>
        </w:tabs>
        <w:spacing w:before="0" w:after="0" w:line="350" w:lineRule="exact"/>
        <w:ind w:left="1660" w:right="20"/>
        <w:jc w:val="both"/>
      </w:pPr>
      <w: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A2998" w:rsidRDefault="00AA2998">
      <w:pPr>
        <w:pStyle w:val="a4"/>
        <w:numPr>
          <w:ilvl w:val="0"/>
          <w:numId w:val="2"/>
        </w:numPr>
        <w:shd w:val="clear" w:color="auto" w:fill="auto"/>
        <w:tabs>
          <w:tab w:val="left" w:pos="1540"/>
        </w:tabs>
        <w:spacing w:before="0" w:after="0" w:line="350" w:lineRule="exact"/>
        <w:ind w:left="1540" w:right="20"/>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2998" w:rsidRDefault="00AA2998">
      <w:pPr>
        <w:pStyle w:val="22"/>
        <w:keepNext/>
        <w:keepLines/>
        <w:shd w:val="clear" w:color="auto" w:fill="auto"/>
        <w:ind w:firstLine="0"/>
        <w:jc w:val="left"/>
      </w:pPr>
      <w:bookmarkStart w:id="38" w:name="bookmark37"/>
      <w:r>
        <w:lastRenderedPageBreak/>
        <w:t>Базовые исследовательские действия:</w:t>
      </w:r>
      <w:bookmarkEnd w:id="38"/>
    </w:p>
    <w:p w:rsidR="00AA2998" w:rsidRDefault="00AA2998">
      <w:pPr>
        <w:pStyle w:val="a4"/>
        <w:numPr>
          <w:ilvl w:val="0"/>
          <w:numId w:val="2"/>
        </w:numPr>
        <w:shd w:val="clear" w:color="auto" w:fill="auto"/>
        <w:tabs>
          <w:tab w:val="left" w:pos="1535"/>
        </w:tabs>
        <w:spacing w:before="0" w:after="0" w:line="350" w:lineRule="exact"/>
        <w:ind w:left="1540" w:right="20"/>
        <w:jc w:val="both"/>
      </w:pPr>
      <w:r>
        <w:t>использовать вопросы как исследовательский инструмент познания;</w:t>
      </w:r>
    </w:p>
    <w:p w:rsidR="00AA2998" w:rsidRDefault="00AA2998">
      <w:pPr>
        <w:pStyle w:val="a4"/>
        <w:numPr>
          <w:ilvl w:val="0"/>
          <w:numId w:val="2"/>
        </w:numPr>
        <w:shd w:val="clear" w:color="auto" w:fill="auto"/>
        <w:tabs>
          <w:tab w:val="left" w:pos="1540"/>
        </w:tabs>
        <w:spacing w:before="0" w:after="0" w:line="350" w:lineRule="exact"/>
        <w:ind w:left="1540" w:right="2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2998" w:rsidRDefault="00AA2998">
      <w:pPr>
        <w:pStyle w:val="a4"/>
        <w:numPr>
          <w:ilvl w:val="0"/>
          <w:numId w:val="2"/>
        </w:numPr>
        <w:shd w:val="clear" w:color="auto" w:fill="auto"/>
        <w:tabs>
          <w:tab w:val="left" w:pos="1540"/>
        </w:tabs>
        <w:spacing w:before="0" w:after="0" w:line="350" w:lineRule="exact"/>
        <w:ind w:left="1540" w:right="20"/>
        <w:jc w:val="both"/>
      </w:pPr>
      <w:r>
        <w:t>формулировать гипотезу об истинности собственных суждений и суждений других, аргументировать свою позицию, мнение;</w:t>
      </w:r>
    </w:p>
    <w:p w:rsidR="00AA2998" w:rsidRDefault="00AA2998">
      <w:pPr>
        <w:pStyle w:val="a4"/>
        <w:numPr>
          <w:ilvl w:val="0"/>
          <w:numId w:val="2"/>
        </w:numPr>
        <w:shd w:val="clear" w:color="auto" w:fill="auto"/>
        <w:tabs>
          <w:tab w:val="left" w:pos="1535"/>
        </w:tabs>
        <w:spacing w:before="0" w:after="0" w:line="350" w:lineRule="exact"/>
        <w:ind w:left="1540" w:right="2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w:t>
      </w:r>
    </w:p>
    <w:p w:rsidR="00AA2998" w:rsidRDefault="00AA2998">
      <w:pPr>
        <w:pStyle w:val="a4"/>
        <w:numPr>
          <w:ilvl w:val="0"/>
          <w:numId w:val="2"/>
        </w:numPr>
        <w:shd w:val="clear" w:color="auto" w:fill="auto"/>
        <w:tabs>
          <w:tab w:val="left" w:pos="1540"/>
        </w:tabs>
        <w:spacing w:before="0" w:after="0" w:line="350" w:lineRule="exact"/>
        <w:ind w:left="1540" w:right="20"/>
        <w:jc w:val="both"/>
      </w:pPr>
      <w:r>
        <w:t>оценивать на применимость и достоверность информацию, полученную в ходе исследования (эксперимента);</w:t>
      </w:r>
    </w:p>
    <w:p w:rsidR="00AA2998" w:rsidRDefault="00AA2998">
      <w:pPr>
        <w:pStyle w:val="a4"/>
        <w:numPr>
          <w:ilvl w:val="0"/>
          <w:numId w:val="2"/>
        </w:numPr>
        <w:shd w:val="clear" w:color="auto" w:fill="auto"/>
        <w:tabs>
          <w:tab w:val="left" w:pos="1540"/>
        </w:tabs>
        <w:spacing w:before="0" w:after="0" w:line="350" w:lineRule="exact"/>
        <w:ind w:left="1540" w:right="20"/>
        <w:jc w:val="both"/>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A2998" w:rsidRDefault="00AA2998">
      <w:pPr>
        <w:pStyle w:val="a4"/>
        <w:numPr>
          <w:ilvl w:val="0"/>
          <w:numId w:val="2"/>
        </w:numPr>
        <w:shd w:val="clear" w:color="auto" w:fill="auto"/>
        <w:tabs>
          <w:tab w:val="left" w:pos="1535"/>
        </w:tabs>
        <w:spacing w:before="0" w:after="0" w:line="350" w:lineRule="exact"/>
        <w:ind w:left="1540" w:right="2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2998" w:rsidRDefault="00AA2998">
      <w:pPr>
        <w:pStyle w:val="22"/>
        <w:keepNext/>
        <w:keepLines/>
        <w:shd w:val="clear" w:color="auto" w:fill="auto"/>
        <w:ind w:firstLine="0"/>
        <w:jc w:val="left"/>
      </w:pPr>
      <w:bookmarkStart w:id="39" w:name="bookmark38"/>
      <w:r>
        <w:t>Работа с информацией:</w:t>
      </w:r>
      <w:bookmarkEnd w:id="39"/>
    </w:p>
    <w:p w:rsidR="00AA2998" w:rsidRDefault="00AA2998">
      <w:pPr>
        <w:pStyle w:val="a4"/>
        <w:numPr>
          <w:ilvl w:val="0"/>
          <w:numId w:val="2"/>
        </w:numPr>
        <w:shd w:val="clear" w:color="auto" w:fill="auto"/>
        <w:tabs>
          <w:tab w:val="left" w:pos="1535"/>
        </w:tabs>
        <w:spacing w:before="0" w:after="0" w:line="350" w:lineRule="exact"/>
        <w:ind w:left="1540" w:right="2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2998" w:rsidRDefault="00AA2998">
      <w:pPr>
        <w:pStyle w:val="a4"/>
        <w:numPr>
          <w:ilvl w:val="0"/>
          <w:numId w:val="2"/>
        </w:numPr>
        <w:shd w:val="clear" w:color="auto" w:fill="auto"/>
        <w:tabs>
          <w:tab w:val="left" w:pos="1535"/>
        </w:tabs>
        <w:spacing w:before="0" w:after="0" w:line="350" w:lineRule="exact"/>
        <w:ind w:left="1540" w:right="20"/>
        <w:jc w:val="both"/>
      </w:pPr>
      <w:r>
        <w:t>выбирать, анализировать, систематизировать и интерпретировать информацию различных видов и форм представления;</w:t>
      </w:r>
    </w:p>
    <w:p w:rsidR="00AA2998" w:rsidRDefault="00AA2998">
      <w:pPr>
        <w:pStyle w:val="a4"/>
        <w:numPr>
          <w:ilvl w:val="0"/>
          <w:numId w:val="2"/>
        </w:numPr>
        <w:shd w:val="clear" w:color="auto" w:fill="auto"/>
        <w:tabs>
          <w:tab w:val="left" w:pos="1535"/>
        </w:tabs>
        <w:spacing w:before="0" w:after="0" w:line="350" w:lineRule="exact"/>
        <w:ind w:left="1540" w:right="20"/>
        <w:jc w:val="both"/>
      </w:pPr>
      <w:r>
        <w:t>находить сходные аргументы (подтверждающие или опровергающие одну и ту же идею, версию) в различных информационных источниках;</w:t>
      </w:r>
    </w:p>
    <w:p w:rsidR="00AA2998" w:rsidRDefault="00AA2998">
      <w:pPr>
        <w:pStyle w:val="a4"/>
        <w:numPr>
          <w:ilvl w:val="0"/>
          <w:numId w:val="2"/>
        </w:numPr>
        <w:shd w:val="clear" w:color="auto" w:fill="auto"/>
        <w:tabs>
          <w:tab w:val="left" w:pos="1540"/>
        </w:tabs>
        <w:spacing w:before="0" w:after="0" w:line="350" w:lineRule="exact"/>
        <w:ind w:left="1540" w:right="2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2998" w:rsidRDefault="00AA2998">
      <w:pPr>
        <w:pStyle w:val="a4"/>
        <w:numPr>
          <w:ilvl w:val="0"/>
          <w:numId w:val="2"/>
        </w:numPr>
        <w:shd w:val="clear" w:color="auto" w:fill="auto"/>
        <w:tabs>
          <w:tab w:val="left" w:pos="1540"/>
        </w:tabs>
        <w:spacing w:before="0" w:after="0" w:line="355" w:lineRule="exact"/>
        <w:ind w:left="1540" w:right="20"/>
        <w:jc w:val="both"/>
      </w:pPr>
      <w:r>
        <w:t>оценивать надёжность информации по критериям, предложенным педагогическим работником или сформулированным самостоятельно;</w:t>
      </w:r>
    </w:p>
    <w:p w:rsidR="00AA2998" w:rsidRDefault="00AA2998">
      <w:pPr>
        <w:pStyle w:val="a4"/>
        <w:numPr>
          <w:ilvl w:val="0"/>
          <w:numId w:val="2"/>
        </w:numPr>
        <w:shd w:val="clear" w:color="auto" w:fill="auto"/>
        <w:tabs>
          <w:tab w:val="left" w:pos="1535"/>
        </w:tabs>
        <w:spacing w:before="0" w:after="2" w:line="355" w:lineRule="exact"/>
        <w:ind w:left="1540"/>
        <w:jc w:val="both"/>
      </w:pPr>
      <w:r>
        <w:t>эффективно запоминать и систематизировать информацию.</w:t>
      </w:r>
    </w:p>
    <w:p w:rsidR="00AA2998" w:rsidRDefault="00AA2998">
      <w:pPr>
        <w:pStyle w:val="22"/>
        <w:keepNext/>
        <w:keepLines/>
        <w:shd w:val="clear" w:color="auto" w:fill="auto"/>
        <w:spacing w:line="653" w:lineRule="exact"/>
        <w:ind w:left="480" w:right="2340"/>
        <w:jc w:val="left"/>
      </w:pPr>
      <w:bookmarkStart w:id="40" w:name="bookmark39"/>
      <w:r>
        <w:lastRenderedPageBreak/>
        <w:t>Коммуникативные универсальные учебные действия Общение:</w:t>
      </w:r>
      <w:bookmarkEnd w:id="40"/>
    </w:p>
    <w:p w:rsidR="00AA2998" w:rsidRDefault="00AA2998">
      <w:pPr>
        <w:pStyle w:val="a4"/>
        <w:numPr>
          <w:ilvl w:val="0"/>
          <w:numId w:val="2"/>
        </w:numPr>
        <w:shd w:val="clear" w:color="auto" w:fill="auto"/>
        <w:tabs>
          <w:tab w:val="left" w:pos="1535"/>
        </w:tabs>
        <w:spacing w:before="0" w:after="0" w:line="350" w:lineRule="exact"/>
        <w:ind w:left="1540" w:right="20"/>
        <w:jc w:val="both"/>
      </w:pPr>
      <w:r>
        <w:t>воспринимать и формулировать суждения, выражать эмоции в соответствии с целями и условиями общения;</w:t>
      </w:r>
    </w:p>
    <w:p w:rsidR="00AA2998" w:rsidRDefault="00AA2998">
      <w:pPr>
        <w:pStyle w:val="a4"/>
        <w:numPr>
          <w:ilvl w:val="0"/>
          <w:numId w:val="2"/>
        </w:numPr>
        <w:shd w:val="clear" w:color="auto" w:fill="auto"/>
        <w:tabs>
          <w:tab w:val="left" w:pos="1535"/>
        </w:tabs>
        <w:spacing w:before="0" w:after="0" w:line="350" w:lineRule="exact"/>
        <w:ind w:left="1540" w:right="20"/>
        <w:jc w:val="both"/>
      </w:pPr>
      <w:r>
        <w:t>выражать себя (свою точку зрения) в устных и письменных текстах;</w:t>
      </w:r>
    </w:p>
    <w:p w:rsidR="00AA2998" w:rsidRDefault="00AA2998">
      <w:pPr>
        <w:pStyle w:val="a4"/>
        <w:numPr>
          <w:ilvl w:val="0"/>
          <w:numId w:val="2"/>
        </w:numPr>
        <w:shd w:val="clear" w:color="auto" w:fill="auto"/>
        <w:tabs>
          <w:tab w:val="left" w:pos="1530"/>
        </w:tabs>
        <w:spacing w:before="0" w:after="0" w:line="350" w:lineRule="exact"/>
        <w:ind w:left="1540" w:right="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A2998" w:rsidRDefault="00AA2998">
      <w:pPr>
        <w:pStyle w:val="a4"/>
        <w:numPr>
          <w:ilvl w:val="0"/>
          <w:numId w:val="2"/>
        </w:numPr>
        <w:shd w:val="clear" w:color="auto" w:fill="auto"/>
        <w:tabs>
          <w:tab w:val="left" w:pos="1535"/>
        </w:tabs>
        <w:spacing w:before="0" w:after="0" w:line="350" w:lineRule="exact"/>
        <w:ind w:left="1540" w:right="20"/>
        <w:jc w:val="both"/>
      </w:pPr>
      <w:r>
        <w:t>понимать намерения других, проявлять уважительное отношение к собеседнику и в корректной форме формулировать свои возражения;</w:t>
      </w:r>
    </w:p>
    <w:p w:rsidR="00AA2998" w:rsidRDefault="00AA2998">
      <w:pPr>
        <w:pStyle w:val="a4"/>
        <w:numPr>
          <w:ilvl w:val="0"/>
          <w:numId w:val="2"/>
        </w:numPr>
        <w:shd w:val="clear" w:color="auto" w:fill="auto"/>
        <w:tabs>
          <w:tab w:val="left" w:pos="1535"/>
        </w:tabs>
        <w:spacing w:before="0" w:after="0" w:line="350" w:lineRule="exact"/>
        <w:ind w:left="1540" w:right="2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A2998" w:rsidRDefault="00AA2998">
      <w:pPr>
        <w:pStyle w:val="a4"/>
        <w:numPr>
          <w:ilvl w:val="0"/>
          <w:numId w:val="2"/>
        </w:numPr>
        <w:shd w:val="clear" w:color="auto" w:fill="auto"/>
        <w:tabs>
          <w:tab w:val="left" w:pos="1540"/>
        </w:tabs>
        <w:spacing w:before="0" w:after="0" w:line="350" w:lineRule="exact"/>
        <w:ind w:left="1540" w:right="20"/>
        <w:jc w:val="both"/>
      </w:pPr>
      <w:r>
        <w:t>сопоставлять свои суждения с суждениями других участников диалога, обнаруживать различие и сходство позиций;</w:t>
      </w:r>
    </w:p>
    <w:p w:rsidR="00AA2998" w:rsidRDefault="00AA2998">
      <w:pPr>
        <w:pStyle w:val="a4"/>
        <w:numPr>
          <w:ilvl w:val="0"/>
          <w:numId w:val="2"/>
        </w:numPr>
        <w:shd w:val="clear" w:color="auto" w:fill="auto"/>
        <w:tabs>
          <w:tab w:val="left" w:pos="1535"/>
        </w:tabs>
        <w:spacing w:before="0" w:after="0" w:line="350" w:lineRule="exact"/>
        <w:ind w:left="1540" w:right="20"/>
        <w:jc w:val="both"/>
      </w:pPr>
      <w:r>
        <w:t>публично представлять результаты выполненного опыта (эксперимента, исследования, проекта);</w:t>
      </w:r>
    </w:p>
    <w:p w:rsidR="00AA2998" w:rsidRDefault="00AA2998">
      <w:pPr>
        <w:pStyle w:val="a4"/>
        <w:numPr>
          <w:ilvl w:val="0"/>
          <w:numId w:val="2"/>
        </w:numPr>
        <w:shd w:val="clear" w:color="auto" w:fill="auto"/>
        <w:tabs>
          <w:tab w:val="left" w:pos="1540"/>
        </w:tabs>
        <w:spacing w:before="0" w:after="0" w:line="350" w:lineRule="exact"/>
        <w:ind w:left="1540" w:right="20"/>
        <w:jc w:val="both"/>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2998" w:rsidRDefault="00AA2998">
      <w:pPr>
        <w:pStyle w:val="22"/>
        <w:keepNext/>
        <w:keepLines/>
        <w:shd w:val="clear" w:color="auto" w:fill="auto"/>
        <w:ind w:left="480" w:right="2560" w:firstLine="0"/>
        <w:jc w:val="left"/>
      </w:pPr>
      <w:bookmarkStart w:id="41" w:name="bookmark40"/>
      <w:r>
        <w:t>Регулятивные универсальные учебные действия Совместная деятельность</w:t>
      </w:r>
      <w:bookmarkEnd w:id="41"/>
    </w:p>
    <w:p w:rsidR="00AA2998" w:rsidRDefault="00AA2998">
      <w:pPr>
        <w:pStyle w:val="a4"/>
        <w:numPr>
          <w:ilvl w:val="0"/>
          <w:numId w:val="2"/>
        </w:numPr>
        <w:shd w:val="clear" w:color="auto" w:fill="auto"/>
        <w:tabs>
          <w:tab w:val="left" w:pos="1535"/>
        </w:tabs>
        <w:spacing w:before="0" w:after="0" w:line="350" w:lineRule="exact"/>
        <w:ind w:left="1540" w:right="2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2998" w:rsidRDefault="00AA2998">
      <w:pPr>
        <w:pStyle w:val="a4"/>
        <w:numPr>
          <w:ilvl w:val="0"/>
          <w:numId w:val="2"/>
        </w:numPr>
        <w:shd w:val="clear" w:color="auto" w:fill="auto"/>
        <w:tabs>
          <w:tab w:val="left" w:pos="1535"/>
        </w:tabs>
        <w:spacing w:before="0" w:after="0" w:line="350" w:lineRule="exact"/>
        <w:ind w:left="1540" w:right="2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2998" w:rsidRDefault="00AA2998">
      <w:pPr>
        <w:pStyle w:val="a4"/>
        <w:numPr>
          <w:ilvl w:val="0"/>
          <w:numId w:val="2"/>
        </w:numPr>
        <w:shd w:val="clear" w:color="auto" w:fill="auto"/>
        <w:tabs>
          <w:tab w:val="left" w:pos="1040"/>
        </w:tabs>
        <w:spacing w:before="0" w:after="0" w:line="350" w:lineRule="exact"/>
        <w:ind w:left="1040" w:right="20"/>
        <w:jc w:val="both"/>
      </w:pPr>
      <w:r>
        <w:t>обобщать мнения нескольких человек, проявлять готовность руководить, выполнять поручения, подчиняться;</w:t>
      </w:r>
    </w:p>
    <w:p w:rsidR="00AA2998" w:rsidRDefault="00AA2998">
      <w:pPr>
        <w:pStyle w:val="a4"/>
        <w:numPr>
          <w:ilvl w:val="0"/>
          <w:numId w:val="2"/>
        </w:numPr>
        <w:shd w:val="clear" w:color="auto" w:fill="auto"/>
        <w:tabs>
          <w:tab w:val="left" w:pos="1035"/>
        </w:tabs>
        <w:spacing w:before="0" w:after="0" w:line="350" w:lineRule="exact"/>
        <w:ind w:left="1040" w:right="2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2998" w:rsidRDefault="00AA2998">
      <w:pPr>
        <w:pStyle w:val="a4"/>
        <w:numPr>
          <w:ilvl w:val="0"/>
          <w:numId w:val="2"/>
        </w:numPr>
        <w:shd w:val="clear" w:color="auto" w:fill="auto"/>
        <w:tabs>
          <w:tab w:val="left" w:pos="1035"/>
        </w:tabs>
        <w:spacing w:before="0" w:after="0" w:line="350" w:lineRule="exact"/>
        <w:ind w:left="1040" w:right="20"/>
        <w:jc w:val="both"/>
      </w:pPr>
      <w: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2998" w:rsidRDefault="00AA2998">
      <w:pPr>
        <w:pStyle w:val="a4"/>
        <w:numPr>
          <w:ilvl w:val="0"/>
          <w:numId w:val="2"/>
        </w:numPr>
        <w:shd w:val="clear" w:color="auto" w:fill="auto"/>
        <w:tabs>
          <w:tab w:val="left" w:pos="1040"/>
        </w:tabs>
        <w:spacing w:before="0" w:after="0" w:line="350" w:lineRule="exact"/>
        <w:ind w:left="1040" w:right="20"/>
        <w:jc w:val="both"/>
      </w:pPr>
      <w:r>
        <w:t>оценивать качество своего вклада в общий продукт по критериям, самостоятельно сформулированным участниками взаимодействия;</w:t>
      </w:r>
    </w:p>
    <w:p w:rsidR="00AA2998" w:rsidRDefault="00AA2998">
      <w:pPr>
        <w:pStyle w:val="a4"/>
        <w:numPr>
          <w:ilvl w:val="0"/>
          <w:numId w:val="2"/>
        </w:numPr>
        <w:shd w:val="clear" w:color="auto" w:fill="auto"/>
        <w:tabs>
          <w:tab w:val="left" w:pos="1040"/>
        </w:tabs>
        <w:spacing w:before="0" w:after="0" w:line="350" w:lineRule="exact"/>
        <w:ind w:left="1040" w:right="2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2998" w:rsidRDefault="00AA2998">
      <w:pPr>
        <w:pStyle w:val="22"/>
        <w:keepNext/>
        <w:keepLines/>
        <w:shd w:val="clear" w:color="auto" w:fill="auto"/>
        <w:ind w:firstLine="0"/>
        <w:jc w:val="left"/>
      </w:pPr>
      <w:bookmarkStart w:id="42" w:name="bookmark41"/>
      <w:r>
        <w:t>Самоорганизация</w:t>
      </w:r>
      <w:bookmarkEnd w:id="42"/>
    </w:p>
    <w:p w:rsidR="00AA2998" w:rsidRDefault="00AA2998">
      <w:pPr>
        <w:pStyle w:val="a4"/>
        <w:numPr>
          <w:ilvl w:val="0"/>
          <w:numId w:val="2"/>
        </w:numPr>
        <w:shd w:val="clear" w:color="auto" w:fill="auto"/>
        <w:tabs>
          <w:tab w:val="left" w:pos="1035"/>
        </w:tabs>
        <w:spacing w:before="0" w:after="0" w:line="350" w:lineRule="exact"/>
        <w:ind w:left="1040" w:right="20"/>
        <w:jc w:val="both"/>
      </w:pPr>
      <w:r>
        <w:t>выявлять проблемы для решения в жизненных и учебных ситуациях;</w:t>
      </w:r>
    </w:p>
    <w:p w:rsidR="00AA2998" w:rsidRDefault="00AA2998">
      <w:pPr>
        <w:pStyle w:val="a4"/>
        <w:numPr>
          <w:ilvl w:val="0"/>
          <w:numId w:val="2"/>
        </w:numPr>
        <w:shd w:val="clear" w:color="auto" w:fill="auto"/>
        <w:tabs>
          <w:tab w:val="left" w:pos="1040"/>
        </w:tabs>
        <w:spacing w:before="0" w:after="0" w:line="350" w:lineRule="exact"/>
        <w:ind w:left="1040" w:right="20"/>
        <w:jc w:val="both"/>
      </w:pPr>
      <w:r>
        <w:t>ориентироваться в различных подходах принятия решений (индивидуальное, принятие решения в группе, принятие решений группой);</w:t>
      </w:r>
    </w:p>
    <w:p w:rsidR="00AA2998" w:rsidRDefault="00AA2998">
      <w:pPr>
        <w:pStyle w:val="a4"/>
        <w:numPr>
          <w:ilvl w:val="0"/>
          <w:numId w:val="2"/>
        </w:numPr>
        <w:shd w:val="clear" w:color="auto" w:fill="auto"/>
        <w:tabs>
          <w:tab w:val="left" w:pos="1040"/>
        </w:tabs>
        <w:spacing w:before="0" w:after="0" w:line="350" w:lineRule="exact"/>
        <w:ind w:left="1040" w:right="20"/>
        <w:jc w:val="both"/>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2998" w:rsidRDefault="00AA2998">
      <w:pPr>
        <w:pStyle w:val="a4"/>
        <w:numPr>
          <w:ilvl w:val="0"/>
          <w:numId w:val="2"/>
        </w:numPr>
        <w:shd w:val="clear" w:color="auto" w:fill="auto"/>
        <w:tabs>
          <w:tab w:val="left" w:pos="1040"/>
        </w:tabs>
        <w:spacing w:before="0" w:after="0" w:line="350" w:lineRule="exact"/>
        <w:ind w:left="1040" w:right="20"/>
        <w:jc w:val="both"/>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2998" w:rsidRDefault="00AA2998">
      <w:pPr>
        <w:pStyle w:val="a4"/>
        <w:numPr>
          <w:ilvl w:val="0"/>
          <w:numId w:val="2"/>
        </w:numPr>
        <w:shd w:val="clear" w:color="auto" w:fill="auto"/>
        <w:tabs>
          <w:tab w:val="left" w:pos="1035"/>
        </w:tabs>
        <w:spacing w:before="0" w:after="0" w:line="350" w:lineRule="exact"/>
        <w:ind w:left="1040"/>
        <w:jc w:val="both"/>
      </w:pPr>
      <w:r>
        <w:t>проводить выбор и брать ответственность за решение.</w:t>
      </w:r>
    </w:p>
    <w:p w:rsidR="00AA2998" w:rsidRDefault="00AA2998">
      <w:pPr>
        <w:pStyle w:val="22"/>
        <w:keepNext/>
        <w:keepLines/>
        <w:shd w:val="clear" w:color="auto" w:fill="auto"/>
        <w:ind w:firstLine="0"/>
        <w:jc w:val="left"/>
      </w:pPr>
      <w:bookmarkStart w:id="43" w:name="bookmark42"/>
      <w:r>
        <w:t>Самоконтроль</w:t>
      </w:r>
      <w:bookmarkEnd w:id="43"/>
    </w:p>
    <w:p w:rsidR="00AA2998" w:rsidRDefault="00AA2998">
      <w:pPr>
        <w:pStyle w:val="a4"/>
        <w:numPr>
          <w:ilvl w:val="0"/>
          <w:numId w:val="2"/>
        </w:numPr>
        <w:shd w:val="clear" w:color="auto" w:fill="auto"/>
        <w:tabs>
          <w:tab w:val="left" w:pos="1035"/>
        </w:tabs>
        <w:spacing w:before="0" w:after="0" w:line="350" w:lineRule="exact"/>
        <w:ind w:left="1040"/>
        <w:jc w:val="both"/>
      </w:pPr>
      <w:r>
        <w:t>владеть способами самоконтроля, самомотивации и рефлексии;</w:t>
      </w:r>
    </w:p>
    <w:p w:rsidR="00AA2998" w:rsidRDefault="00AA2998">
      <w:pPr>
        <w:pStyle w:val="a4"/>
        <w:numPr>
          <w:ilvl w:val="0"/>
          <w:numId w:val="2"/>
        </w:numPr>
        <w:shd w:val="clear" w:color="auto" w:fill="auto"/>
        <w:tabs>
          <w:tab w:val="left" w:pos="1035"/>
        </w:tabs>
        <w:spacing w:before="0" w:after="0" w:line="350" w:lineRule="exact"/>
        <w:ind w:left="1040"/>
        <w:jc w:val="both"/>
      </w:pPr>
      <w:r>
        <w:t>давать оценку ситуации и предлагать план её изменения;</w:t>
      </w:r>
    </w:p>
    <w:p w:rsidR="00AA2998" w:rsidRDefault="00AA2998">
      <w:pPr>
        <w:pStyle w:val="a4"/>
        <w:numPr>
          <w:ilvl w:val="0"/>
          <w:numId w:val="2"/>
        </w:numPr>
        <w:shd w:val="clear" w:color="auto" w:fill="auto"/>
        <w:tabs>
          <w:tab w:val="left" w:pos="1030"/>
        </w:tabs>
        <w:spacing w:before="0" w:after="0" w:line="350" w:lineRule="exact"/>
        <w:ind w:left="1040" w:right="2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2998" w:rsidRDefault="00AA2998">
      <w:pPr>
        <w:pStyle w:val="a4"/>
        <w:numPr>
          <w:ilvl w:val="0"/>
          <w:numId w:val="2"/>
        </w:numPr>
        <w:shd w:val="clear" w:color="auto" w:fill="auto"/>
        <w:tabs>
          <w:tab w:val="left" w:pos="1660"/>
        </w:tabs>
        <w:spacing w:before="0" w:after="0" w:line="350" w:lineRule="exact"/>
        <w:ind w:left="1660" w:right="20"/>
        <w:jc w:val="both"/>
      </w:pPr>
      <w: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A2998" w:rsidRDefault="00AA2998">
      <w:pPr>
        <w:pStyle w:val="a4"/>
        <w:numPr>
          <w:ilvl w:val="0"/>
          <w:numId w:val="2"/>
        </w:numPr>
        <w:shd w:val="clear" w:color="auto" w:fill="auto"/>
        <w:tabs>
          <w:tab w:val="left" w:pos="1655"/>
        </w:tabs>
        <w:spacing w:before="0" w:after="0" w:line="350" w:lineRule="exact"/>
        <w:ind w:left="1660" w:right="2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AA2998" w:rsidRDefault="00AA2998">
      <w:pPr>
        <w:pStyle w:val="a4"/>
        <w:numPr>
          <w:ilvl w:val="0"/>
          <w:numId w:val="2"/>
        </w:numPr>
        <w:shd w:val="clear" w:color="auto" w:fill="auto"/>
        <w:tabs>
          <w:tab w:val="left" w:pos="1660"/>
        </w:tabs>
        <w:spacing w:before="0" w:after="0" w:line="350" w:lineRule="exact"/>
        <w:ind w:left="1660"/>
        <w:jc w:val="both"/>
      </w:pPr>
      <w:r>
        <w:t>оценивать соответствие результата цели и условиям.</w:t>
      </w:r>
    </w:p>
    <w:p w:rsidR="00AA2998" w:rsidRDefault="00AA2998">
      <w:pPr>
        <w:pStyle w:val="22"/>
        <w:keepNext/>
        <w:keepLines/>
        <w:shd w:val="clear" w:color="auto" w:fill="auto"/>
        <w:ind w:left="20" w:firstLine="600"/>
      </w:pPr>
      <w:bookmarkStart w:id="44" w:name="bookmark43"/>
      <w:r>
        <w:t>Эмоциональный интеллект</w:t>
      </w:r>
      <w:bookmarkEnd w:id="44"/>
    </w:p>
    <w:p w:rsidR="00AA2998" w:rsidRDefault="00AA2998">
      <w:pPr>
        <w:pStyle w:val="a4"/>
        <w:numPr>
          <w:ilvl w:val="0"/>
          <w:numId w:val="2"/>
        </w:numPr>
        <w:shd w:val="clear" w:color="auto" w:fill="auto"/>
        <w:tabs>
          <w:tab w:val="left" w:pos="1650"/>
        </w:tabs>
        <w:spacing w:before="0" w:after="0" w:line="350" w:lineRule="exact"/>
        <w:ind w:left="1660" w:right="20"/>
        <w:jc w:val="both"/>
      </w:pPr>
      <w:r>
        <w:t>различать, называть и управлять собственными эмоциями и эмоциями других;</w:t>
      </w:r>
    </w:p>
    <w:p w:rsidR="00AA2998" w:rsidRDefault="00AA2998">
      <w:pPr>
        <w:pStyle w:val="a4"/>
        <w:numPr>
          <w:ilvl w:val="0"/>
          <w:numId w:val="2"/>
        </w:numPr>
        <w:shd w:val="clear" w:color="auto" w:fill="auto"/>
        <w:tabs>
          <w:tab w:val="left" w:pos="1655"/>
        </w:tabs>
        <w:spacing w:before="0" w:after="0" w:line="350" w:lineRule="exact"/>
        <w:ind w:left="1660"/>
        <w:jc w:val="both"/>
      </w:pPr>
      <w:r>
        <w:t>выявлять и анализировать причины эмоций;</w:t>
      </w:r>
    </w:p>
    <w:p w:rsidR="00AA2998" w:rsidRDefault="00AA2998">
      <w:pPr>
        <w:pStyle w:val="a4"/>
        <w:numPr>
          <w:ilvl w:val="0"/>
          <w:numId w:val="2"/>
        </w:numPr>
        <w:shd w:val="clear" w:color="auto" w:fill="auto"/>
        <w:tabs>
          <w:tab w:val="left" w:pos="1660"/>
        </w:tabs>
        <w:spacing w:before="0" w:after="0" w:line="350" w:lineRule="exact"/>
        <w:ind w:left="1660" w:right="20"/>
        <w:jc w:val="both"/>
      </w:pPr>
      <w:r>
        <w:t>ставить себя на место другого человека, понимать мотивы и намерения другого;</w:t>
      </w:r>
    </w:p>
    <w:p w:rsidR="00AA2998" w:rsidRDefault="00AA2998">
      <w:pPr>
        <w:pStyle w:val="a4"/>
        <w:numPr>
          <w:ilvl w:val="0"/>
          <w:numId w:val="2"/>
        </w:numPr>
        <w:shd w:val="clear" w:color="auto" w:fill="auto"/>
        <w:tabs>
          <w:tab w:val="left" w:pos="1650"/>
        </w:tabs>
        <w:spacing w:before="0" w:after="0" w:line="350" w:lineRule="exact"/>
        <w:ind w:left="1660"/>
        <w:jc w:val="both"/>
      </w:pPr>
      <w:r>
        <w:lastRenderedPageBreak/>
        <w:t>регулировать способ выражения эмоций.</w:t>
      </w:r>
    </w:p>
    <w:p w:rsidR="00AA2998" w:rsidRDefault="00AA2998">
      <w:pPr>
        <w:pStyle w:val="22"/>
        <w:keepNext/>
        <w:keepLines/>
        <w:shd w:val="clear" w:color="auto" w:fill="auto"/>
        <w:ind w:left="20" w:firstLine="600"/>
      </w:pPr>
      <w:bookmarkStart w:id="45" w:name="bookmark44"/>
      <w:r>
        <w:t>Принимать себя и других</w:t>
      </w:r>
      <w:bookmarkEnd w:id="45"/>
    </w:p>
    <w:p w:rsidR="00AA2998" w:rsidRDefault="00AA2998">
      <w:pPr>
        <w:pStyle w:val="a4"/>
        <w:numPr>
          <w:ilvl w:val="0"/>
          <w:numId w:val="2"/>
        </w:numPr>
        <w:shd w:val="clear" w:color="auto" w:fill="auto"/>
        <w:tabs>
          <w:tab w:val="left" w:pos="1660"/>
        </w:tabs>
        <w:spacing w:before="0" w:after="0" w:line="350" w:lineRule="exact"/>
        <w:ind w:left="1660" w:right="20"/>
        <w:jc w:val="both"/>
      </w:pPr>
      <w:r>
        <w:t>осознанно относиться к другому человеку, его мнению; признавать своё право на ошибку и такое же право другого;</w:t>
      </w:r>
    </w:p>
    <w:p w:rsidR="00AA2998" w:rsidRDefault="00AA2998">
      <w:pPr>
        <w:pStyle w:val="a4"/>
        <w:numPr>
          <w:ilvl w:val="0"/>
          <w:numId w:val="2"/>
        </w:numPr>
        <w:shd w:val="clear" w:color="auto" w:fill="auto"/>
        <w:tabs>
          <w:tab w:val="left" w:pos="1655"/>
        </w:tabs>
        <w:spacing w:before="0" w:after="0" w:line="350" w:lineRule="exact"/>
        <w:ind w:left="1660"/>
        <w:jc w:val="both"/>
      </w:pPr>
      <w:r>
        <w:t>принимать себя и других, не осуждая;</w:t>
      </w:r>
    </w:p>
    <w:p w:rsidR="00AA2998" w:rsidRDefault="00AA2998">
      <w:pPr>
        <w:pStyle w:val="a4"/>
        <w:numPr>
          <w:ilvl w:val="0"/>
          <w:numId w:val="2"/>
        </w:numPr>
        <w:shd w:val="clear" w:color="auto" w:fill="auto"/>
        <w:tabs>
          <w:tab w:val="left" w:pos="1660"/>
        </w:tabs>
        <w:spacing w:before="0" w:after="0" w:line="350" w:lineRule="exact"/>
        <w:ind w:left="1660"/>
        <w:jc w:val="both"/>
      </w:pPr>
      <w:r>
        <w:t>открытость себе и другим;</w:t>
      </w:r>
    </w:p>
    <w:p w:rsidR="00AA2998" w:rsidRDefault="00AA2998">
      <w:pPr>
        <w:pStyle w:val="a4"/>
        <w:numPr>
          <w:ilvl w:val="0"/>
          <w:numId w:val="2"/>
        </w:numPr>
        <w:shd w:val="clear" w:color="auto" w:fill="auto"/>
        <w:tabs>
          <w:tab w:val="left" w:pos="1660"/>
        </w:tabs>
        <w:spacing w:before="0" w:after="304" w:line="350" w:lineRule="exact"/>
        <w:ind w:left="1660"/>
        <w:jc w:val="both"/>
      </w:pPr>
      <w:r>
        <w:t>осознавать невозможность контролировать всё вокруг.</w:t>
      </w:r>
    </w:p>
    <w:p w:rsidR="00AA2998" w:rsidRDefault="00AA2998">
      <w:pPr>
        <w:pStyle w:val="22"/>
        <w:keepNext/>
        <w:keepLines/>
        <w:shd w:val="clear" w:color="auto" w:fill="auto"/>
        <w:spacing w:after="273" w:line="270" w:lineRule="exact"/>
        <w:ind w:left="20" w:firstLine="0"/>
        <w:jc w:val="left"/>
      </w:pPr>
      <w:bookmarkStart w:id="46" w:name="bookmark45"/>
      <w:r>
        <w:t>ПРЕДМЕТНЫЕ РЕЗУЛЬТАТЫ</w:t>
      </w:r>
      <w:bookmarkEnd w:id="46"/>
    </w:p>
    <w:p w:rsidR="00AA2998" w:rsidRDefault="00AA2998">
      <w:pPr>
        <w:pStyle w:val="a4"/>
        <w:shd w:val="clear" w:color="auto" w:fill="auto"/>
        <w:spacing w:before="0" w:after="0" w:line="350" w:lineRule="exact"/>
        <w:ind w:left="20" w:right="20" w:firstLine="600"/>
        <w:jc w:val="both"/>
      </w:pPr>
      <w: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 познавательной).</w:t>
      </w:r>
    </w:p>
    <w:p w:rsidR="00AA2998" w:rsidRDefault="00AA2998">
      <w:pPr>
        <w:pStyle w:val="a4"/>
        <w:shd w:val="clear" w:color="auto" w:fill="auto"/>
        <w:spacing w:before="0" w:after="0" w:line="350" w:lineRule="exact"/>
        <w:ind w:left="20" w:right="20" w:firstLine="600"/>
        <w:jc w:val="both"/>
      </w:pPr>
      <w:r>
        <w:t>Предметные результаты освоения программы по иностранному (английскому) языку к концу обучения</w:t>
      </w:r>
      <w:r>
        <w:rPr>
          <w:rStyle w:val="52"/>
        </w:rPr>
        <w:t xml:space="preserve"> е 5 классе.</w:t>
      </w:r>
    </w:p>
    <w:p w:rsidR="00AA2998" w:rsidRDefault="00AA2998">
      <w:pPr>
        <w:pStyle w:val="a4"/>
        <w:shd w:val="clear" w:color="auto" w:fill="auto"/>
        <w:spacing w:before="0" w:after="0" w:line="350" w:lineRule="exact"/>
        <w:ind w:left="20" w:firstLine="600"/>
        <w:jc w:val="both"/>
      </w:pPr>
      <w:r>
        <w:t>1) владеть основными видами речевой деятельности:</w:t>
      </w:r>
    </w:p>
    <w:p w:rsidR="00AA2998" w:rsidRDefault="00AA2998">
      <w:pPr>
        <w:pStyle w:val="a4"/>
        <w:shd w:val="clear" w:color="auto" w:fill="auto"/>
        <w:spacing w:before="0" w:after="0" w:line="350" w:lineRule="exact"/>
        <w:ind w:left="20" w:right="20" w:firstLine="600"/>
        <w:jc w:val="both"/>
      </w:pPr>
      <w: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A2998" w:rsidRDefault="00AA2998">
      <w:pPr>
        <w:pStyle w:val="a4"/>
        <w:shd w:val="clear" w:color="auto" w:fill="auto"/>
        <w:spacing w:before="0" w:after="0" w:line="350" w:lineRule="exact"/>
        <w:ind w:left="20" w:right="20" w:firstLine="60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A2998" w:rsidRDefault="00AA2998">
      <w:pPr>
        <w:pStyle w:val="a4"/>
        <w:shd w:val="clear" w:color="auto" w:fill="auto"/>
        <w:spacing w:before="0" w:after="0" w:line="350" w:lineRule="exact"/>
        <w:ind w:left="20" w:right="20" w:firstLine="600"/>
        <w:jc w:val="both"/>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A2998" w:rsidRDefault="00AA2998">
      <w:pPr>
        <w:pStyle w:val="a4"/>
        <w:shd w:val="clear" w:color="auto" w:fill="auto"/>
        <w:spacing w:before="0" w:after="0" w:line="350" w:lineRule="exact"/>
        <w:ind w:left="20" w:right="20" w:firstLine="600"/>
        <w:jc w:val="both"/>
      </w:pPr>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w:t>
      </w:r>
      <w: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A2998" w:rsidRDefault="00AA2998">
      <w:pPr>
        <w:pStyle w:val="a4"/>
        <w:shd w:val="clear" w:color="auto" w:fill="auto"/>
        <w:spacing w:before="0" w:after="0" w:line="350" w:lineRule="exact"/>
        <w:ind w:left="20" w:right="20" w:firstLine="600"/>
        <w:jc w:val="both"/>
      </w:pPr>
      <w: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A2998" w:rsidRDefault="00AA2998">
      <w:pPr>
        <w:pStyle w:val="a4"/>
        <w:shd w:val="clear" w:color="auto" w:fill="auto"/>
        <w:spacing w:before="0" w:after="0" w:line="350" w:lineRule="exact"/>
        <w:ind w:left="20" w:right="20" w:firstLine="600"/>
        <w:jc w:val="both"/>
      </w:pPr>
      <w: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A2998" w:rsidRDefault="00AA2998">
      <w:pPr>
        <w:pStyle w:val="a4"/>
        <w:shd w:val="clear" w:color="auto" w:fill="auto"/>
        <w:spacing w:before="0" w:after="0" w:line="350" w:lineRule="exact"/>
        <w:ind w:left="20" w:right="20" w:firstLine="600"/>
        <w:jc w:val="both"/>
      </w:pPr>
      <w:r>
        <w:t>владеть орфографическими навыками: правильно писать изученные слова;</w:t>
      </w:r>
    </w:p>
    <w:p w:rsidR="00AA2998" w:rsidRDefault="00AA2998">
      <w:pPr>
        <w:pStyle w:val="a4"/>
        <w:shd w:val="clear" w:color="auto" w:fill="auto"/>
        <w:spacing w:before="0" w:after="0" w:line="350" w:lineRule="exact"/>
        <w:ind w:left="20" w:right="20" w:firstLine="60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2998" w:rsidRDefault="00AA2998">
      <w:pPr>
        <w:pStyle w:val="a4"/>
        <w:numPr>
          <w:ilvl w:val="0"/>
          <w:numId w:val="4"/>
        </w:numPr>
        <w:shd w:val="clear" w:color="auto" w:fill="auto"/>
        <w:tabs>
          <w:tab w:val="left" w:pos="980"/>
        </w:tabs>
        <w:spacing w:before="0" w:after="0" w:line="350" w:lineRule="exact"/>
        <w:ind w:left="20" w:right="20" w:firstLine="600"/>
        <w:jc w:val="both"/>
      </w:pPr>
      <w: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A2998" w:rsidRDefault="00AA2998">
      <w:pPr>
        <w:pStyle w:val="a4"/>
        <w:shd w:val="clear" w:color="auto" w:fill="auto"/>
        <w:spacing w:before="0" w:after="0" w:line="350" w:lineRule="exact"/>
        <w:ind w:left="20" w:right="20" w:firstLine="60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lang w:val="en-US" w:eastAsia="en-US"/>
        </w:rPr>
        <w:t xml:space="preserve">-er/-or, -ist, -sion/-tion, </w:t>
      </w:r>
      <w:r>
        <w:t xml:space="preserve">имена прилагательные с суффиксами - </w:t>
      </w:r>
      <w:r>
        <w:rPr>
          <w:lang w:val="en-US" w:eastAsia="en-US"/>
        </w:rPr>
        <w:t xml:space="preserve">fill, -ian/-an, </w:t>
      </w:r>
      <w:r>
        <w:t xml:space="preserve">наречия с суффиксом -1у, имена прилагательные, имена существительные и наречия с отрицательным префиксом </w:t>
      </w:r>
      <w:r>
        <w:rPr>
          <w:lang w:val="en-US" w:eastAsia="en-US"/>
        </w:rPr>
        <w:t>un-;</w:t>
      </w:r>
    </w:p>
    <w:p w:rsidR="00AA2998" w:rsidRDefault="00AA2998">
      <w:pPr>
        <w:pStyle w:val="a4"/>
        <w:shd w:val="clear" w:color="auto" w:fill="auto"/>
        <w:spacing w:before="0" w:after="0" w:line="350" w:lineRule="exact"/>
        <w:ind w:left="20" w:right="20" w:firstLine="600"/>
        <w:jc w:val="both"/>
      </w:pPr>
      <w:r>
        <w:t>распознавать и употреблять в устной и письменной речи изученные синонимы и интернациональные слова;</w:t>
      </w:r>
    </w:p>
    <w:p w:rsidR="00AA2998" w:rsidRDefault="00AA2998">
      <w:pPr>
        <w:pStyle w:val="a4"/>
        <w:numPr>
          <w:ilvl w:val="0"/>
          <w:numId w:val="4"/>
        </w:numPr>
        <w:shd w:val="clear" w:color="auto" w:fill="auto"/>
        <w:tabs>
          <w:tab w:val="left" w:pos="961"/>
        </w:tabs>
        <w:spacing w:before="0" w:after="0" w:line="350" w:lineRule="exact"/>
        <w:ind w:left="20" w:right="20" w:firstLine="600"/>
        <w:jc w:val="both"/>
      </w:pPr>
      <w: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A2998" w:rsidRDefault="00AA2998">
      <w:pPr>
        <w:pStyle w:val="a4"/>
        <w:shd w:val="clear" w:color="auto" w:fill="auto"/>
        <w:spacing w:before="0" w:after="0" w:line="350" w:lineRule="exact"/>
        <w:ind w:left="20" w:right="20" w:firstLine="600"/>
        <w:jc w:val="left"/>
      </w:pPr>
      <w:r>
        <w:lastRenderedPageBreak/>
        <w:t>распознавать и употреблять в устной и письменной речи: предложения с несколькими обстоятельствами, следующими в определённом порядке;</w:t>
      </w:r>
    </w:p>
    <w:p w:rsidR="00AA2998" w:rsidRDefault="00AA2998">
      <w:pPr>
        <w:pStyle w:val="a4"/>
        <w:shd w:val="clear" w:color="auto" w:fill="auto"/>
        <w:spacing w:before="0" w:after="0" w:line="350" w:lineRule="exact"/>
        <w:ind w:left="20" w:right="20" w:firstLine="600"/>
        <w:jc w:val="both"/>
      </w:pPr>
      <w:r>
        <w:t xml:space="preserve">вопросительные предложения (альтернативный и разделительный вопросы в </w:t>
      </w:r>
      <w:r>
        <w:rPr>
          <w:lang w:val="en-US" w:eastAsia="en-US"/>
        </w:rPr>
        <w:t>Present/Past/Future Simple Tense);</w:t>
      </w:r>
    </w:p>
    <w:p w:rsidR="00AA2998" w:rsidRDefault="00AA2998">
      <w:pPr>
        <w:pStyle w:val="a4"/>
        <w:shd w:val="clear" w:color="auto" w:fill="auto"/>
        <w:spacing w:before="0" w:after="0" w:line="350" w:lineRule="exact"/>
        <w:ind w:left="20" w:right="20" w:firstLine="600"/>
        <w:jc w:val="both"/>
      </w:pPr>
      <w:r>
        <w:t xml:space="preserve">глаголы в видо-временных формах действительного залога в изъявительном наклонении в </w:t>
      </w:r>
      <w:r>
        <w:rPr>
          <w:lang w:val="en-US" w:eastAsia="en-US"/>
        </w:rPr>
        <w:t xml:space="preserve">Present Perfect Tense </w:t>
      </w:r>
      <w:r>
        <w:t>в повествовательных (утвердительных и отрицательных) и вопросительных предложениях;</w:t>
      </w:r>
    </w:p>
    <w:p w:rsidR="00AA2998" w:rsidRDefault="00AA2998">
      <w:pPr>
        <w:pStyle w:val="a4"/>
        <w:shd w:val="clear" w:color="auto" w:fill="auto"/>
        <w:spacing w:before="0" w:after="0" w:line="350" w:lineRule="exact"/>
        <w:ind w:left="20" w:right="20" w:firstLine="600"/>
        <w:jc w:val="both"/>
      </w:pPr>
      <w:r>
        <w:t>имена существительные во множественном числе, в том числе имена существительные, имеющие форму только множественного числа;</w:t>
      </w:r>
    </w:p>
    <w:p w:rsidR="00AA2998" w:rsidRDefault="00AA2998">
      <w:pPr>
        <w:pStyle w:val="a4"/>
        <w:shd w:val="clear" w:color="auto" w:fill="auto"/>
        <w:spacing w:before="0" w:after="0" w:line="350" w:lineRule="exact"/>
        <w:ind w:left="20" w:right="20" w:firstLine="600"/>
        <w:jc w:val="both"/>
      </w:pPr>
      <w:r>
        <w:t>имена существительные с причастиями настоящего и прошедшего времени;</w:t>
      </w:r>
    </w:p>
    <w:p w:rsidR="00AA2998" w:rsidRDefault="00AA2998">
      <w:pPr>
        <w:pStyle w:val="a4"/>
        <w:shd w:val="clear" w:color="auto" w:fill="auto"/>
        <w:spacing w:before="0" w:after="0" w:line="350" w:lineRule="exact"/>
        <w:ind w:left="20" w:right="20" w:firstLine="600"/>
        <w:jc w:val="both"/>
      </w:pPr>
      <w:r>
        <w:t>наречия в положительной, сравнительной и превосходной степенях, образованные по правилу, и исключения;</w:t>
      </w:r>
    </w:p>
    <w:p w:rsidR="00AA2998" w:rsidRDefault="00AA2998">
      <w:pPr>
        <w:pStyle w:val="a4"/>
        <w:numPr>
          <w:ilvl w:val="0"/>
          <w:numId w:val="4"/>
        </w:numPr>
        <w:shd w:val="clear" w:color="auto" w:fill="auto"/>
        <w:tabs>
          <w:tab w:val="left" w:pos="913"/>
        </w:tabs>
        <w:spacing w:before="0" w:after="0" w:line="350" w:lineRule="exact"/>
        <w:ind w:left="20" w:firstLine="600"/>
        <w:jc w:val="both"/>
      </w:pPr>
      <w:r>
        <w:t>владеть социокультурными знаниями и умениями:</w:t>
      </w:r>
    </w:p>
    <w:p w:rsidR="00AA2998" w:rsidRDefault="00AA2998">
      <w:pPr>
        <w:pStyle w:val="a4"/>
        <w:shd w:val="clear" w:color="auto" w:fill="auto"/>
        <w:spacing w:before="0" w:after="0" w:line="350" w:lineRule="exact"/>
        <w:ind w:left="20" w:right="20" w:firstLine="600"/>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A2998" w:rsidRDefault="00AA2998">
      <w:pPr>
        <w:pStyle w:val="a4"/>
        <w:shd w:val="clear" w:color="auto" w:fill="auto"/>
        <w:spacing w:before="0" w:after="0" w:line="350" w:lineRule="exact"/>
        <w:ind w:left="20" w:right="20" w:firstLine="600"/>
        <w:jc w:val="both"/>
      </w:pP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A2998" w:rsidRDefault="00AA2998">
      <w:pPr>
        <w:pStyle w:val="a4"/>
        <w:shd w:val="clear" w:color="auto" w:fill="auto"/>
        <w:spacing w:before="0" w:after="0" w:line="350" w:lineRule="exact"/>
        <w:ind w:left="20" w:right="20" w:firstLine="600"/>
        <w:jc w:val="both"/>
      </w:pPr>
      <w:r>
        <w:t>правильно оформлять адрес, писать фамилии и имена (свои, родственников и друзей) на английском языке (в анкете, формуляре);</w:t>
      </w:r>
    </w:p>
    <w:p w:rsidR="00AA2998" w:rsidRDefault="00AA2998">
      <w:pPr>
        <w:pStyle w:val="a4"/>
        <w:shd w:val="clear" w:color="auto" w:fill="auto"/>
        <w:spacing w:before="0" w:after="0" w:line="350" w:lineRule="exact"/>
        <w:ind w:left="20" w:right="20" w:firstLine="600"/>
        <w:jc w:val="both"/>
      </w:pPr>
      <w:r>
        <w:t>обладать базовыми знаниями о социокультурном портрете родной страны и страны (стран) изучаемого языка;</w:t>
      </w:r>
    </w:p>
    <w:p w:rsidR="00AA2998" w:rsidRDefault="00AA2998">
      <w:pPr>
        <w:pStyle w:val="a4"/>
        <w:shd w:val="clear" w:color="auto" w:fill="auto"/>
        <w:spacing w:before="0" w:after="0" w:line="350" w:lineRule="exact"/>
        <w:ind w:left="20" w:firstLine="600"/>
        <w:jc w:val="both"/>
      </w:pPr>
      <w:r>
        <w:t>кратко представлять Россию и страны (стран) изучаемого языка;</w:t>
      </w:r>
    </w:p>
    <w:p w:rsidR="00AA2998" w:rsidRDefault="00AA2998">
      <w:pPr>
        <w:pStyle w:val="a4"/>
        <w:numPr>
          <w:ilvl w:val="0"/>
          <w:numId w:val="4"/>
        </w:numPr>
        <w:shd w:val="clear" w:color="auto" w:fill="auto"/>
        <w:tabs>
          <w:tab w:val="left" w:pos="1018"/>
        </w:tabs>
        <w:spacing w:before="0" w:after="0" w:line="350" w:lineRule="exact"/>
        <w:ind w:left="20" w:right="20" w:firstLine="600"/>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numPr>
          <w:ilvl w:val="0"/>
          <w:numId w:val="4"/>
        </w:numPr>
        <w:shd w:val="clear" w:color="auto" w:fill="auto"/>
        <w:tabs>
          <w:tab w:val="left" w:pos="1057"/>
        </w:tabs>
        <w:spacing w:before="0" w:after="0" w:line="350" w:lineRule="exact"/>
        <w:ind w:left="20" w:right="20" w:firstLine="600"/>
        <w:jc w:val="both"/>
      </w:pPr>
      <w: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A2998" w:rsidRDefault="00AA2998">
      <w:pPr>
        <w:pStyle w:val="a4"/>
        <w:numPr>
          <w:ilvl w:val="0"/>
          <w:numId w:val="4"/>
        </w:numPr>
        <w:shd w:val="clear" w:color="auto" w:fill="auto"/>
        <w:tabs>
          <w:tab w:val="left" w:pos="1042"/>
        </w:tabs>
        <w:spacing w:before="0" w:after="0" w:line="350" w:lineRule="exact"/>
        <w:ind w:left="20" w:right="20" w:firstLine="600"/>
        <w:jc w:val="both"/>
      </w:pPr>
      <w:r>
        <w:t>использовать иноязычные словари и справочники, в том числе информационно-справочные системы в электронной форме.</w:t>
      </w:r>
    </w:p>
    <w:p w:rsidR="00AA2998" w:rsidRDefault="00AA2998">
      <w:pPr>
        <w:pStyle w:val="a4"/>
        <w:shd w:val="clear" w:color="auto" w:fill="auto"/>
        <w:spacing w:before="0" w:after="0" w:line="350" w:lineRule="exact"/>
        <w:ind w:left="20" w:right="20" w:firstLine="600"/>
        <w:jc w:val="both"/>
      </w:pPr>
      <w:r>
        <w:t>Предметные результаты освоения программы по иностранному (английскому) языку к концу обучения</w:t>
      </w:r>
      <w:r>
        <w:rPr>
          <w:rStyle w:val="42"/>
        </w:rPr>
        <w:t xml:space="preserve"> е 6 классе:</w:t>
      </w:r>
    </w:p>
    <w:p w:rsidR="00AA2998" w:rsidRDefault="00AA2998">
      <w:pPr>
        <w:pStyle w:val="a4"/>
        <w:shd w:val="clear" w:color="auto" w:fill="auto"/>
        <w:spacing w:before="0" w:after="0" w:line="350" w:lineRule="exact"/>
        <w:ind w:left="20" w:right="20" w:firstLine="600"/>
        <w:jc w:val="both"/>
      </w:pPr>
      <w:r>
        <w:t xml:space="preserve">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w:t>
      </w:r>
      <w:r>
        <w:lastRenderedPageBreak/>
        <w:t>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A2998" w:rsidRDefault="00AA2998">
      <w:pPr>
        <w:pStyle w:val="a4"/>
        <w:shd w:val="clear" w:color="auto" w:fill="auto"/>
        <w:spacing w:before="0" w:after="0" w:line="350" w:lineRule="exact"/>
        <w:ind w:left="20" w:right="20" w:firstLine="60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A2998" w:rsidRDefault="00AA2998">
      <w:pPr>
        <w:pStyle w:val="a4"/>
        <w:shd w:val="clear" w:color="auto" w:fill="auto"/>
        <w:spacing w:before="0" w:after="0" w:line="350" w:lineRule="exact"/>
        <w:ind w:left="20" w:right="20" w:firstLine="600"/>
        <w:jc w:val="both"/>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A2998" w:rsidRDefault="00AA2998">
      <w:pPr>
        <w:pStyle w:val="a4"/>
        <w:shd w:val="clear" w:color="auto" w:fill="auto"/>
        <w:spacing w:before="0" w:after="0" w:line="350" w:lineRule="exact"/>
        <w:ind w:left="20" w:right="20" w:firstLine="600"/>
        <w:jc w:val="both"/>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A2998" w:rsidRDefault="00AA2998">
      <w:pPr>
        <w:pStyle w:val="a4"/>
        <w:shd w:val="clear" w:color="auto" w:fill="auto"/>
        <w:spacing w:before="0" w:after="0" w:line="350" w:lineRule="exact"/>
        <w:ind w:left="20" w:right="20" w:firstLine="600"/>
        <w:jc w:val="both"/>
      </w:pPr>
      <w: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A2998" w:rsidRDefault="00AA2998">
      <w:pPr>
        <w:pStyle w:val="a4"/>
        <w:numPr>
          <w:ilvl w:val="1"/>
          <w:numId w:val="4"/>
        </w:numPr>
        <w:shd w:val="clear" w:color="auto" w:fill="auto"/>
        <w:tabs>
          <w:tab w:val="left" w:pos="990"/>
        </w:tabs>
        <w:spacing w:before="0" w:after="0" w:line="350" w:lineRule="exact"/>
        <w:ind w:left="20" w:right="20" w:firstLine="60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A2998" w:rsidRDefault="00AA2998">
      <w:pPr>
        <w:pStyle w:val="a4"/>
        <w:shd w:val="clear" w:color="auto" w:fill="auto"/>
        <w:spacing w:before="0" w:after="0" w:line="350" w:lineRule="exact"/>
        <w:ind w:left="20" w:right="20" w:firstLine="600"/>
        <w:jc w:val="both"/>
      </w:pPr>
      <w:r>
        <w:t>владеть орфографическими навыками: правильно писать изученные слова;</w:t>
      </w:r>
    </w:p>
    <w:p w:rsidR="00AA2998" w:rsidRDefault="00AA2998">
      <w:pPr>
        <w:pStyle w:val="a4"/>
        <w:shd w:val="clear" w:color="auto" w:fill="auto"/>
        <w:spacing w:before="0" w:after="0" w:line="350" w:lineRule="exact"/>
        <w:ind w:left="20" w:right="20" w:firstLine="600"/>
        <w:jc w:val="both"/>
      </w:pPr>
      <w: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2998" w:rsidRDefault="00AA2998">
      <w:pPr>
        <w:pStyle w:val="a4"/>
        <w:numPr>
          <w:ilvl w:val="1"/>
          <w:numId w:val="4"/>
        </w:numPr>
        <w:shd w:val="clear" w:color="auto" w:fill="auto"/>
        <w:tabs>
          <w:tab w:val="left" w:pos="980"/>
        </w:tabs>
        <w:spacing w:before="0" w:after="0" w:line="350" w:lineRule="exact"/>
        <w:ind w:left="20" w:right="20" w:firstLine="600"/>
        <w:jc w:val="both"/>
      </w:pPr>
      <w: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A2998" w:rsidRDefault="00AA2998">
      <w:pPr>
        <w:pStyle w:val="a4"/>
        <w:shd w:val="clear" w:color="auto" w:fill="auto"/>
        <w:spacing w:before="0" w:after="0" w:line="350" w:lineRule="exact"/>
        <w:ind w:left="20" w:right="20" w:firstLine="60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lang w:val="en-US" w:eastAsia="en-US"/>
        </w:rPr>
        <w:t xml:space="preserve">-ing, </w:t>
      </w:r>
      <w:r>
        <w:t xml:space="preserve">имена прилагательные с помощью суффиксов - </w:t>
      </w:r>
      <w:r>
        <w:rPr>
          <w:lang w:val="en-US" w:eastAsia="en-US"/>
        </w:rPr>
        <w:t>ing, -less, -ive, -al;</w:t>
      </w:r>
    </w:p>
    <w:p w:rsidR="00AA2998" w:rsidRDefault="00AA2998">
      <w:pPr>
        <w:pStyle w:val="a4"/>
        <w:shd w:val="clear" w:color="auto" w:fill="auto"/>
        <w:spacing w:before="0" w:after="0" w:line="350" w:lineRule="exact"/>
        <w:ind w:left="20" w:right="20" w:firstLine="600"/>
        <w:jc w:val="both"/>
      </w:pPr>
      <w:r>
        <w:t>распознавать и употреблять в устной и письменной речи изученные синонимы, антонимы и интернациональные слова;</w:t>
      </w:r>
    </w:p>
    <w:p w:rsidR="00AA2998" w:rsidRDefault="00AA2998">
      <w:pPr>
        <w:pStyle w:val="a4"/>
        <w:shd w:val="clear" w:color="auto" w:fill="auto"/>
        <w:spacing w:before="0" w:after="0" w:line="350" w:lineRule="exact"/>
        <w:ind w:left="20" w:right="20" w:firstLine="600"/>
        <w:jc w:val="both"/>
      </w:pPr>
      <w:r>
        <w:t>распознавать и употреблять в устной и письменной речи различные средства связи для обеспечения целостности высказывания;</w:t>
      </w:r>
    </w:p>
    <w:p w:rsidR="00AA2998" w:rsidRDefault="00AA2998">
      <w:pPr>
        <w:pStyle w:val="a4"/>
        <w:numPr>
          <w:ilvl w:val="1"/>
          <w:numId w:val="4"/>
        </w:numPr>
        <w:shd w:val="clear" w:color="auto" w:fill="auto"/>
        <w:tabs>
          <w:tab w:val="left" w:pos="961"/>
        </w:tabs>
        <w:spacing w:before="0" w:after="0" w:line="350" w:lineRule="exact"/>
        <w:ind w:left="20" w:right="20" w:firstLine="600"/>
        <w:jc w:val="both"/>
      </w:pPr>
      <w: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A2998" w:rsidRDefault="00AA2998">
      <w:pPr>
        <w:pStyle w:val="a4"/>
        <w:shd w:val="clear" w:color="auto" w:fill="auto"/>
        <w:spacing w:before="0" w:after="0" w:line="350" w:lineRule="exact"/>
        <w:ind w:left="20" w:right="20" w:firstLine="600"/>
        <w:jc w:val="left"/>
      </w:pPr>
      <w:r>
        <w:t xml:space="preserve">распознавать и употреблять в устной и письменной речи: сложноподчинённые предложения с придаточными определительными с союзными словами </w:t>
      </w:r>
      <w:r>
        <w:rPr>
          <w:lang w:val="en-US" w:eastAsia="en-US"/>
        </w:rPr>
        <w:t>who, which, that;</w:t>
      </w:r>
    </w:p>
    <w:p w:rsidR="00AA2998" w:rsidRDefault="00AA2998">
      <w:pPr>
        <w:pStyle w:val="a4"/>
        <w:shd w:val="clear" w:color="auto" w:fill="auto"/>
        <w:spacing w:before="0" w:after="0" w:line="350" w:lineRule="exact"/>
        <w:ind w:left="20" w:right="20" w:firstLine="600"/>
        <w:jc w:val="both"/>
      </w:pPr>
      <w:r>
        <w:t xml:space="preserve">сложноподчинённые предложения с придаточными времени с союзами </w:t>
      </w:r>
      <w:r>
        <w:rPr>
          <w:lang w:val="en-US" w:eastAsia="en-US"/>
        </w:rPr>
        <w:t>for, since;</w:t>
      </w:r>
    </w:p>
    <w:p w:rsidR="00AA2998" w:rsidRDefault="00AA2998">
      <w:pPr>
        <w:pStyle w:val="a4"/>
        <w:shd w:val="clear" w:color="auto" w:fill="auto"/>
        <w:spacing w:before="0" w:after="0" w:line="350" w:lineRule="exact"/>
        <w:ind w:left="20" w:right="20" w:firstLine="600"/>
        <w:jc w:val="left"/>
      </w:pPr>
      <w:r>
        <w:t xml:space="preserve">предложения с конструкциями </w:t>
      </w:r>
      <w:r>
        <w:rPr>
          <w:lang w:val="en-US" w:eastAsia="en-US"/>
        </w:rPr>
        <w:t xml:space="preserve">as </w:t>
      </w:r>
      <w:r>
        <w:t xml:space="preserve">... </w:t>
      </w:r>
      <w:r>
        <w:rPr>
          <w:lang w:val="en-US" w:eastAsia="en-US"/>
        </w:rPr>
        <w:t xml:space="preserve">as, not so </w:t>
      </w:r>
      <w:r>
        <w:t xml:space="preserve">... </w:t>
      </w:r>
      <w:r>
        <w:rPr>
          <w:lang w:val="en-US" w:eastAsia="en-US"/>
        </w:rPr>
        <w:t xml:space="preserve">as; </w:t>
      </w:r>
      <w:r>
        <w:t xml:space="preserve">глаголы в видовременных формах действительного залога в изъявительном наклонении в </w:t>
      </w:r>
      <w:r>
        <w:rPr>
          <w:lang w:val="en-US" w:eastAsia="en-US"/>
        </w:rPr>
        <w:t>Present/Past Continuous Tense;</w:t>
      </w:r>
    </w:p>
    <w:p w:rsidR="00AA2998" w:rsidRDefault="00AA2998">
      <w:pPr>
        <w:pStyle w:val="a4"/>
        <w:shd w:val="clear" w:color="auto" w:fill="auto"/>
        <w:spacing w:before="0" w:after="0" w:line="350" w:lineRule="exact"/>
        <w:ind w:left="20" w:right="20" w:firstLine="600"/>
        <w:jc w:val="both"/>
      </w:pPr>
      <w:r>
        <w:t xml:space="preserve">все типы вопросительных предложений (общий, специальный, альтернативный, разделительный вопросы) в </w:t>
      </w:r>
      <w:r>
        <w:rPr>
          <w:lang w:val="en-US" w:eastAsia="en-US"/>
        </w:rPr>
        <w:t>Present/ Past Continuous Tense;</w:t>
      </w:r>
    </w:p>
    <w:p w:rsidR="00AA2998" w:rsidRDefault="00AA2998">
      <w:pPr>
        <w:pStyle w:val="a4"/>
        <w:shd w:val="clear" w:color="auto" w:fill="auto"/>
        <w:spacing w:before="0" w:after="0" w:line="350" w:lineRule="exact"/>
        <w:ind w:left="20" w:right="20" w:firstLine="600"/>
        <w:jc w:val="both"/>
      </w:pPr>
      <w:r>
        <w:t xml:space="preserve">модальные глаголы и их эквиваленты </w:t>
      </w:r>
      <w:r>
        <w:rPr>
          <w:lang w:val="en-US" w:eastAsia="en-US"/>
        </w:rPr>
        <w:t>(can/be able to, must/ have to, may, should, need);</w:t>
      </w:r>
    </w:p>
    <w:p w:rsidR="00AA2998" w:rsidRDefault="00AA2998">
      <w:pPr>
        <w:pStyle w:val="a4"/>
        <w:shd w:val="clear" w:color="auto" w:fill="auto"/>
        <w:spacing w:before="0" w:after="0" w:line="350" w:lineRule="exact"/>
        <w:ind w:left="20" w:right="20" w:firstLine="600"/>
        <w:jc w:val="left"/>
      </w:pPr>
      <w:r>
        <w:t xml:space="preserve">слова, выражающие количество </w:t>
      </w:r>
      <w:r>
        <w:rPr>
          <w:lang w:val="en-US" w:eastAsia="en-US"/>
        </w:rPr>
        <w:t xml:space="preserve">(little/a little, few/a few); </w:t>
      </w:r>
      <w:r>
        <w:t xml:space="preserve">возвратные, неопределённые местоимения </w:t>
      </w:r>
      <w:r>
        <w:rPr>
          <w:lang w:val="en-US" w:eastAsia="en-US"/>
        </w:rPr>
        <w:t xml:space="preserve">some, any </w:t>
      </w:r>
      <w:r>
        <w:t xml:space="preserve">и их производные </w:t>
      </w:r>
      <w:r>
        <w:rPr>
          <w:lang w:val="en-US" w:eastAsia="en-US"/>
        </w:rPr>
        <w:t xml:space="preserve">(somebody, anybody; something, anything, etc.), every </w:t>
      </w:r>
      <w:r>
        <w:t xml:space="preserve">и производные </w:t>
      </w:r>
      <w:r>
        <w:rPr>
          <w:lang w:val="en-US" w:eastAsia="en-US"/>
        </w:rPr>
        <w:t xml:space="preserve">(everybody, everything </w:t>
      </w:r>
      <w:r>
        <w:t>и другие) в повествовательных (утвердительных и отрицательных) и вопросительных предложениях;</w:t>
      </w:r>
    </w:p>
    <w:p w:rsidR="00AA2998" w:rsidRDefault="00AA2998">
      <w:pPr>
        <w:pStyle w:val="a4"/>
        <w:shd w:val="clear" w:color="auto" w:fill="auto"/>
        <w:spacing w:before="0" w:after="0" w:line="350" w:lineRule="exact"/>
        <w:ind w:left="20" w:firstLine="600"/>
        <w:jc w:val="both"/>
      </w:pPr>
      <w:r>
        <w:t>числительные для обозначения дат и больших чисел (100-1000);</w:t>
      </w:r>
    </w:p>
    <w:p w:rsidR="00AA2998" w:rsidRDefault="00AA2998">
      <w:pPr>
        <w:pStyle w:val="a4"/>
        <w:numPr>
          <w:ilvl w:val="1"/>
          <w:numId w:val="4"/>
        </w:numPr>
        <w:shd w:val="clear" w:color="auto" w:fill="auto"/>
        <w:tabs>
          <w:tab w:val="left" w:pos="913"/>
        </w:tabs>
        <w:spacing w:before="0" w:after="0" w:line="350" w:lineRule="exact"/>
        <w:ind w:left="20" w:firstLine="600"/>
        <w:jc w:val="both"/>
      </w:pPr>
      <w:r>
        <w:t>владеть социокультурными знаниями и умениями:</w:t>
      </w:r>
    </w:p>
    <w:p w:rsidR="00AA2998" w:rsidRDefault="00AA2998">
      <w:pPr>
        <w:pStyle w:val="a4"/>
        <w:shd w:val="clear" w:color="auto" w:fill="auto"/>
        <w:spacing w:before="0" w:after="0" w:line="350" w:lineRule="exact"/>
        <w:ind w:left="20" w:right="20" w:firstLine="600"/>
        <w:jc w:val="both"/>
      </w:pPr>
      <w: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A2998" w:rsidRDefault="00AA2998">
      <w:pPr>
        <w:pStyle w:val="a4"/>
        <w:shd w:val="clear" w:color="auto" w:fill="auto"/>
        <w:spacing w:before="0" w:after="0" w:line="350" w:lineRule="exact"/>
        <w:ind w:left="20" w:right="20" w:firstLine="600"/>
        <w:jc w:val="both"/>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A2998" w:rsidRDefault="00AA2998">
      <w:pPr>
        <w:pStyle w:val="a4"/>
        <w:shd w:val="clear" w:color="auto" w:fill="auto"/>
        <w:spacing w:before="0" w:after="0" w:line="350" w:lineRule="exact"/>
        <w:ind w:left="20" w:right="20" w:firstLine="600"/>
        <w:jc w:val="both"/>
      </w:pPr>
      <w:r>
        <w:t>обладать базовыми знаниями о социокультурном портрете родной страны и страны (стран) изучаемого языка;</w:t>
      </w:r>
    </w:p>
    <w:p w:rsidR="00AA2998" w:rsidRDefault="00AA2998">
      <w:pPr>
        <w:pStyle w:val="a4"/>
        <w:shd w:val="clear" w:color="auto" w:fill="auto"/>
        <w:spacing w:before="0" w:after="0" w:line="350" w:lineRule="exact"/>
        <w:ind w:left="20" w:firstLine="600"/>
        <w:jc w:val="both"/>
      </w:pPr>
      <w:r>
        <w:t>кратко представлять Россию и страну (страны) изучаемого языка;</w:t>
      </w:r>
    </w:p>
    <w:p w:rsidR="00AA2998" w:rsidRDefault="00AA2998">
      <w:pPr>
        <w:pStyle w:val="a4"/>
        <w:numPr>
          <w:ilvl w:val="1"/>
          <w:numId w:val="4"/>
        </w:numPr>
        <w:shd w:val="clear" w:color="auto" w:fill="auto"/>
        <w:tabs>
          <w:tab w:val="left" w:pos="1018"/>
        </w:tabs>
        <w:spacing w:before="0" w:after="0" w:line="350" w:lineRule="exact"/>
        <w:ind w:left="20" w:right="20" w:firstLine="600"/>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numPr>
          <w:ilvl w:val="1"/>
          <w:numId w:val="4"/>
        </w:numPr>
        <w:shd w:val="clear" w:color="auto" w:fill="auto"/>
        <w:tabs>
          <w:tab w:val="left" w:pos="1057"/>
        </w:tabs>
        <w:spacing w:before="0" w:after="0" w:line="350" w:lineRule="exact"/>
        <w:ind w:left="20" w:right="20" w:firstLine="600"/>
        <w:jc w:val="both"/>
      </w:pPr>
      <w: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AA2998" w:rsidRDefault="00AA2998">
      <w:pPr>
        <w:pStyle w:val="a4"/>
        <w:numPr>
          <w:ilvl w:val="1"/>
          <w:numId w:val="4"/>
        </w:numPr>
        <w:shd w:val="clear" w:color="auto" w:fill="auto"/>
        <w:tabs>
          <w:tab w:val="left" w:pos="1042"/>
        </w:tabs>
        <w:spacing w:before="0" w:after="0" w:line="350" w:lineRule="exact"/>
        <w:ind w:left="20" w:right="20" w:firstLine="600"/>
        <w:jc w:val="both"/>
      </w:pPr>
      <w:r>
        <w:t>использовать иноязычные словари и справочники, в том числе информационно-справочные системы в электронной форме;</w:t>
      </w:r>
    </w:p>
    <w:p w:rsidR="00AA2998" w:rsidRDefault="00AA2998">
      <w:pPr>
        <w:pStyle w:val="a4"/>
        <w:numPr>
          <w:ilvl w:val="1"/>
          <w:numId w:val="4"/>
        </w:numPr>
        <w:shd w:val="clear" w:color="auto" w:fill="auto"/>
        <w:tabs>
          <w:tab w:val="left" w:pos="1042"/>
        </w:tabs>
        <w:spacing w:before="0" w:after="0" w:line="350" w:lineRule="exact"/>
        <w:ind w:left="20" w:right="20" w:firstLine="600"/>
        <w:jc w:val="both"/>
      </w:pPr>
      <w:r>
        <w:t>достигать взаимопонимания в процессе устного и письменного общения с носителями иностранного языка, с людьми другой культуры;</w:t>
      </w:r>
    </w:p>
    <w:p w:rsidR="00AA2998" w:rsidRDefault="00AA2998">
      <w:pPr>
        <w:pStyle w:val="a4"/>
        <w:numPr>
          <w:ilvl w:val="1"/>
          <w:numId w:val="4"/>
        </w:numPr>
        <w:shd w:val="clear" w:color="auto" w:fill="auto"/>
        <w:tabs>
          <w:tab w:val="left" w:pos="1124"/>
        </w:tabs>
        <w:spacing w:before="0" w:after="0" w:line="350" w:lineRule="exact"/>
        <w:ind w:left="20" w:right="20" w:firstLine="60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2998" w:rsidRDefault="00AA2998">
      <w:pPr>
        <w:pStyle w:val="a4"/>
        <w:shd w:val="clear" w:color="auto" w:fill="auto"/>
        <w:spacing w:before="0" w:after="0" w:line="350" w:lineRule="exact"/>
        <w:ind w:left="20" w:right="20" w:firstLine="600"/>
        <w:jc w:val="both"/>
      </w:pPr>
      <w:r>
        <w:t>Предметные результаты освоения программы по иностранному (английскому) языку к концу обучения</w:t>
      </w:r>
      <w:r>
        <w:rPr>
          <w:rStyle w:val="32"/>
        </w:rPr>
        <w:t xml:space="preserve"> е 7 классе:</w:t>
      </w:r>
    </w:p>
    <w:p w:rsidR="00AA2998" w:rsidRDefault="00AA2998">
      <w:pPr>
        <w:pStyle w:val="a4"/>
        <w:shd w:val="clear" w:color="auto" w:fill="auto"/>
        <w:spacing w:before="0" w:after="0" w:line="350" w:lineRule="exact"/>
        <w:ind w:left="20" w:right="20" w:firstLine="600"/>
        <w:jc w:val="both"/>
      </w:pPr>
      <w:r>
        <w:t>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A2998" w:rsidRDefault="00AA2998">
      <w:pPr>
        <w:pStyle w:val="a4"/>
        <w:shd w:val="clear" w:color="auto" w:fill="auto"/>
        <w:spacing w:before="0" w:after="0" w:line="350" w:lineRule="exact"/>
        <w:ind w:left="20" w:right="20" w:firstLine="600"/>
        <w:jc w:val="both"/>
      </w:pPr>
      <w: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w:t>
      </w:r>
      <w:r>
        <w:lastRenderedPageBreak/>
        <w:t>опорами (объём - 8-9 фраз), кратко излагать результаты выполненной проектной работы (объём - 8-9 фраз);</w:t>
      </w:r>
    </w:p>
    <w:p w:rsidR="00AA2998" w:rsidRDefault="00AA2998">
      <w:pPr>
        <w:pStyle w:val="a4"/>
        <w:shd w:val="clear" w:color="auto" w:fill="auto"/>
        <w:spacing w:before="0" w:after="0" w:line="350" w:lineRule="exact"/>
        <w:ind w:left="20" w:right="20" w:firstLine="600"/>
        <w:jc w:val="both"/>
      </w:pPr>
      <w: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A2998" w:rsidRDefault="00AA2998">
      <w:pPr>
        <w:pStyle w:val="a4"/>
        <w:shd w:val="clear" w:color="auto" w:fill="auto"/>
        <w:spacing w:before="0" w:after="0" w:line="350" w:lineRule="exact"/>
        <w:ind w:left="20" w:right="20" w:firstLine="600"/>
        <w:jc w:val="both"/>
      </w:pPr>
      <w: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A2998" w:rsidRDefault="00AA2998">
      <w:pPr>
        <w:pStyle w:val="a4"/>
        <w:shd w:val="clear" w:color="auto" w:fill="auto"/>
        <w:spacing w:before="0" w:after="0" w:line="350" w:lineRule="exact"/>
        <w:ind w:left="20" w:right="20" w:firstLine="600"/>
        <w:jc w:val="both"/>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A2998" w:rsidRDefault="00AA2998">
      <w:pPr>
        <w:pStyle w:val="a4"/>
        <w:numPr>
          <w:ilvl w:val="2"/>
          <w:numId w:val="4"/>
        </w:numPr>
        <w:shd w:val="clear" w:color="auto" w:fill="auto"/>
        <w:tabs>
          <w:tab w:val="left" w:pos="966"/>
        </w:tabs>
        <w:spacing w:before="0" w:after="0" w:line="350" w:lineRule="exact"/>
        <w:ind w:left="20" w:right="20" w:firstLine="600"/>
        <w:jc w:val="both"/>
      </w:pPr>
      <w: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A2998" w:rsidRDefault="00AA2998">
      <w:pPr>
        <w:pStyle w:val="a4"/>
        <w:shd w:val="clear" w:color="auto" w:fill="auto"/>
        <w:spacing w:before="0" w:after="0" w:line="350" w:lineRule="exact"/>
        <w:ind w:left="20" w:right="20" w:firstLine="600"/>
        <w:jc w:val="both"/>
      </w:pPr>
      <w:r>
        <w:t>владеть орфографическими навыками: правильно писать изученные слова;</w:t>
      </w:r>
    </w:p>
    <w:p w:rsidR="00AA2998" w:rsidRDefault="00AA2998">
      <w:pPr>
        <w:pStyle w:val="a4"/>
        <w:shd w:val="clear" w:color="auto" w:fill="auto"/>
        <w:spacing w:before="0" w:after="0" w:line="350" w:lineRule="exact"/>
        <w:ind w:left="20" w:right="20" w:firstLine="60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2998" w:rsidRDefault="00AA2998">
      <w:pPr>
        <w:pStyle w:val="a4"/>
        <w:numPr>
          <w:ilvl w:val="2"/>
          <w:numId w:val="4"/>
        </w:numPr>
        <w:shd w:val="clear" w:color="auto" w:fill="auto"/>
        <w:tabs>
          <w:tab w:val="left" w:pos="966"/>
        </w:tabs>
        <w:spacing w:before="0" w:after="0" w:line="350" w:lineRule="exact"/>
        <w:ind w:left="20" w:right="20" w:firstLine="600"/>
        <w:jc w:val="both"/>
      </w:pPr>
      <w: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A2998" w:rsidRDefault="00AA2998">
      <w:pPr>
        <w:pStyle w:val="a4"/>
        <w:shd w:val="clear" w:color="auto" w:fill="auto"/>
        <w:spacing w:before="0" w:after="0" w:line="350" w:lineRule="exact"/>
        <w:ind w:left="20" w:right="20" w:firstLine="600"/>
        <w:jc w:val="both"/>
      </w:pPr>
      <w:r>
        <w:lastRenderedPageBreak/>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lang w:val="en-US" w:eastAsia="en-US"/>
        </w:rPr>
        <w:t xml:space="preserve">-ness, -ment, </w:t>
      </w:r>
      <w:r>
        <w:t xml:space="preserve">имена прилагательные с помощью суффиксов </w:t>
      </w:r>
      <w:r>
        <w:rPr>
          <w:lang w:val="en-US" w:eastAsia="en-US"/>
        </w:rPr>
        <w:t xml:space="preserve">-ous, </w:t>
      </w:r>
      <w:r>
        <w:t xml:space="preserve">-1у, -у, имена прилагательные и наречия с помощью отрицательных префиксов </w:t>
      </w:r>
      <w:r>
        <w:rPr>
          <w:lang w:val="en-US" w:eastAsia="en-US"/>
        </w:rPr>
        <w:t xml:space="preserve">in-/im-, </w:t>
      </w:r>
      <w:r>
        <w:t xml:space="preserve">сложные имена прилагательные путем соединения основы прилагательного с основой существительного с добавлением суффикса </w:t>
      </w:r>
      <w:r>
        <w:rPr>
          <w:lang w:val="en-US" w:eastAsia="en-US"/>
        </w:rPr>
        <w:t>-ed (blue-eyed);</w:t>
      </w:r>
    </w:p>
    <w:p w:rsidR="00AA2998" w:rsidRDefault="00AA2998">
      <w:pPr>
        <w:pStyle w:val="a4"/>
        <w:shd w:val="clear" w:color="auto" w:fill="auto"/>
        <w:spacing w:before="0" w:after="0" w:line="350" w:lineRule="exact"/>
        <w:ind w:left="20" w:right="20" w:firstLine="600"/>
        <w:jc w:val="both"/>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A2998" w:rsidRDefault="00AA2998">
      <w:pPr>
        <w:pStyle w:val="a4"/>
        <w:shd w:val="clear" w:color="auto" w:fill="auto"/>
        <w:spacing w:before="0" w:after="0" w:line="350" w:lineRule="exact"/>
        <w:ind w:left="20" w:right="20" w:firstLine="600"/>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2998" w:rsidRDefault="00AA2998">
      <w:pPr>
        <w:pStyle w:val="a4"/>
        <w:numPr>
          <w:ilvl w:val="2"/>
          <w:numId w:val="4"/>
        </w:numPr>
        <w:shd w:val="clear" w:color="auto" w:fill="auto"/>
        <w:tabs>
          <w:tab w:val="left" w:pos="937"/>
        </w:tabs>
        <w:spacing w:before="0" w:after="0" w:line="350" w:lineRule="exact"/>
        <w:ind w:left="20" w:right="20" w:firstLine="600"/>
        <w:jc w:val="both"/>
      </w:pPr>
      <w:r>
        <w:t>понимать особенности структуры простых и сложных предложений и различных коммуникативных типов предложений английского языка;</w:t>
      </w:r>
    </w:p>
    <w:p w:rsidR="00AA2998" w:rsidRDefault="00AA2998">
      <w:pPr>
        <w:pStyle w:val="a4"/>
        <w:shd w:val="clear" w:color="auto" w:fill="auto"/>
        <w:spacing w:before="0" w:after="0" w:line="350" w:lineRule="exact"/>
        <w:ind w:left="20" w:right="20" w:firstLine="600"/>
        <w:jc w:val="left"/>
      </w:pPr>
      <w:r>
        <w:t xml:space="preserve">распознавать и употреблять в устной и письменной речи: предложения со сложным дополнением </w:t>
      </w:r>
      <w:r>
        <w:rPr>
          <w:lang w:val="en-US" w:eastAsia="en-US"/>
        </w:rPr>
        <w:t xml:space="preserve">(Complex Object); </w:t>
      </w:r>
      <w:r>
        <w:t xml:space="preserve">условные предложения реального </w:t>
      </w:r>
      <w:r>
        <w:rPr>
          <w:lang w:val="en-US" w:eastAsia="en-US"/>
        </w:rPr>
        <w:t xml:space="preserve">(Conditional </w:t>
      </w:r>
      <w:r>
        <w:t xml:space="preserve">0, </w:t>
      </w:r>
      <w:r>
        <w:rPr>
          <w:lang w:val="en-US" w:eastAsia="en-US"/>
        </w:rPr>
        <w:t xml:space="preserve">Conditional </w:t>
      </w:r>
      <w:r>
        <w:t>I) характера;</w:t>
      </w:r>
    </w:p>
    <w:p w:rsidR="00AA2998" w:rsidRDefault="00AA2998">
      <w:pPr>
        <w:pStyle w:val="a4"/>
        <w:shd w:val="clear" w:color="auto" w:fill="auto"/>
        <w:spacing w:before="0" w:after="0" w:line="350" w:lineRule="exact"/>
        <w:ind w:left="20" w:right="20" w:firstLine="600"/>
        <w:jc w:val="left"/>
      </w:pPr>
      <w:r>
        <w:t xml:space="preserve">предложения с конструкцией </w:t>
      </w:r>
      <w:r>
        <w:rPr>
          <w:lang w:val="en-US" w:eastAsia="en-US"/>
        </w:rPr>
        <w:t xml:space="preserve">to be going to </w:t>
      </w:r>
      <w:r>
        <w:t xml:space="preserve">+ инфинитив и формы </w:t>
      </w:r>
      <w:r>
        <w:rPr>
          <w:lang w:val="en-US" w:eastAsia="en-US"/>
        </w:rPr>
        <w:t xml:space="preserve">Future Simple Tense </w:t>
      </w:r>
      <w:r>
        <w:t xml:space="preserve">и </w:t>
      </w:r>
      <w:r>
        <w:rPr>
          <w:lang w:val="en-US" w:eastAsia="en-US"/>
        </w:rPr>
        <w:t xml:space="preserve">Present Continuous Tense </w:t>
      </w:r>
      <w:r>
        <w:t xml:space="preserve">для выражения будущего действия; конструкцию </w:t>
      </w:r>
      <w:r>
        <w:rPr>
          <w:lang w:val="en-US" w:eastAsia="en-US"/>
        </w:rPr>
        <w:t xml:space="preserve">used to </w:t>
      </w:r>
      <w:r>
        <w:t>+ инфинитив глагола;</w:t>
      </w:r>
    </w:p>
    <w:p w:rsidR="00AA2998" w:rsidRDefault="00AA2998">
      <w:pPr>
        <w:pStyle w:val="a4"/>
        <w:shd w:val="clear" w:color="auto" w:fill="auto"/>
        <w:spacing w:before="0" w:after="0" w:line="350" w:lineRule="exact"/>
        <w:ind w:left="20" w:right="20" w:firstLine="600"/>
        <w:jc w:val="both"/>
      </w:pPr>
      <w:r>
        <w:t xml:space="preserve">глаголы в наиболее употребительных формах страдательного залога </w:t>
      </w:r>
      <w:r>
        <w:rPr>
          <w:lang w:val="en-US" w:eastAsia="en-US"/>
        </w:rPr>
        <w:t>(Present/Past Simple Passive);</w:t>
      </w:r>
    </w:p>
    <w:p w:rsidR="00AA2998" w:rsidRDefault="00AA2998">
      <w:pPr>
        <w:pStyle w:val="a4"/>
        <w:shd w:val="clear" w:color="auto" w:fill="auto"/>
        <w:spacing w:before="0" w:after="0" w:line="350" w:lineRule="exact"/>
        <w:ind w:left="600" w:right="1280" w:firstLine="0"/>
        <w:jc w:val="left"/>
      </w:pPr>
      <w:r>
        <w:t xml:space="preserve">предлоги, употребляемые с глаголами в страдательном залоге; модальный глагол </w:t>
      </w:r>
      <w:r>
        <w:rPr>
          <w:lang w:val="en-US" w:eastAsia="en-US"/>
        </w:rPr>
        <w:t>might;</w:t>
      </w:r>
    </w:p>
    <w:p w:rsidR="00AA2998" w:rsidRDefault="00AA2998">
      <w:pPr>
        <w:pStyle w:val="a4"/>
        <w:shd w:val="clear" w:color="auto" w:fill="auto"/>
        <w:spacing w:before="0" w:after="0" w:line="350" w:lineRule="exact"/>
        <w:ind w:left="600" w:right="340" w:firstLine="0"/>
        <w:jc w:val="left"/>
      </w:pPr>
      <w:r>
        <w:t xml:space="preserve">наречия, совпадающие по форме с прилагательными </w:t>
      </w:r>
      <w:r>
        <w:rPr>
          <w:lang w:val="en-US" w:eastAsia="en-US"/>
        </w:rPr>
        <w:t xml:space="preserve">(fast, high; early); </w:t>
      </w:r>
      <w:r>
        <w:t xml:space="preserve">местоимения </w:t>
      </w:r>
      <w:r>
        <w:rPr>
          <w:lang w:val="en-US" w:eastAsia="en-US"/>
        </w:rPr>
        <w:t>other/another, both, all, one;</w:t>
      </w:r>
    </w:p>
    <w:p w:rsidR="00AA2998" w:rsidRDefault="00AA2998">
      <w:pPr>
        <w:pStyle w:val="a4"/>
        <w:shd w:val="clear" w:color="auto" w:fill="auto"/>
        <w:spacing w:before="0" w:after="0" w:line="350" w:lineRule="exact"/>
        <w:ind w:left="20" w:right="20" w:firstLine="600"/>
        <w:jc w:val="both"/>
      </w:pPr>
      <w:r>
        <w:t>количественные числительные для обозначения больших чисел (до 1 ООО ООО);</w:t>
      </w:r>
    </w:p>
    <w:p w:rsidR="00AA2998" w:rsidRDefault="00AA2998">
      <w:pPr>
        <w:pStyle w:val="a4"/>
        <w:numPr>
          <w:ilvl w:val="2"/>
          <w:numId w:val="4"/>
        </w:numPr>
        <w:shd w:val="clear" w:color="auto" w:fill="auto"/>
        <w:tabs>
          <w:tab w:val="left" w:pos="913"/>
        </w:tabs>
        <w:spacing w:before="0" w:after="0" w:line="350" w:lineRule="exact"/>
        <w:ind w:left="20" w:firstLine="600"/>
        <w:jc w:val="both"/>
      </w:pPr>
      <w:r>
        <w:t>владеть социокультурными знаниями и умениями:</w:t>
      </w:r>
    </w:p>
    <w:p w:rsidR="00AA2998" w:rsidRDefault="00AA2998">
      <w:pPr>
        <w:pStyle w:val="a4"/>
        <w:shd w:val="clear" w:color="auto" w:fill="auto"/>
        <w:spacing w:before="0" w:after="0" w:line="350" w:lineRule="exact"/>
        <w:ind w:left="20" w:right="20" w:firstLine="600"/>
        <w:jc w:val="both"/>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A2998" w:rsidRDefault="00AA2998">
      <w:pPr>
        <w:pStyle w:val="a4"/>
        <w:shd w:val="clear" w:color="auto" w:fill="auto"/>
        <w:spacing w:before="0" w:after="0" w:line="350" w:lineRule="exact"/>
        <w:ind w:left="20" w:right="20" w:firstLine="600"/>
        <w:jc w:val="both"/>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A2998" w:rsidRDefault="00AA2998">
      <w:pPr>
        <w:pStyle w:val="a4"/>
        <w:shd w:val="clear" w:color="auto" w:fill="auto"/>
        <w:spacing w:before="0" w:after="0" w:line="350" w:lineRule="exact"/>
        <w:ind w:left="20" w:right="20" w:firstLine="600"/>
        <w:jc w:val="both"/>
      </w:pPr>
      <w:r>
        <w:t>обладать базовыми знаниями о социокультурном портрете и культурном наследии родной страны и страны (стран) изучаемого языка;</w:t>
      </w:r>
    </w:p>
    <w:p w:rsidR="00AA2998" w:rsidRDefault="00AA2998">
      <w:pPr>
        <w:pStyle w:val="a4"/>
        <w:shd w:val="clear" w:color="auto" w:fill="auto"/>
        <w:spacing w:before="0" w:after="0" w:line="350" w:lineRule="exact"/>
        <w:ind w:left="20" w:firstLine="600"/>
        <w:jc w:val="both"/>
      </w:pPr>
      <w:r>
        <w:t>кратко представлять Россию и страну (страны) изучаемого языка;</w:t>
      </w:r>
    </w:p>
    <w:p w:rsidR="00AA2998" w:rsidRDefault="00AA2998">
      <w:pPr>
        <w:pStyle w:val="a4"/>
        <w:numPr>
          <w:ilvl w:val="2"/>
          <w:numId w:val="4"/>
        </w:numPr>
        <w:shd w:val="clear" w:color="auto" w:fill="auto"/>
        <w:tabs>
          <w:tab w:val="left" w:pos="1014"/>
        </w:tabs>
        <w:spacing w:before="0" w:after="0" w:line="350" w:lineRule="exact"/>
        <w:ind w:left="20" w:right="20" w:firstLine="600"/>
        <w:jc w:val="both"/>
      </w:pPr>
      <w:r>
        <w:lastRenderedPageBreak/>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numPr>
          <w:ilvl w:val="2"/>
          <w:numId w:val="4"/>
        </w:numPr>
        <w:shd w:val="clear" w:color="auto" w:fill="auto"/>
        <w:tabs>
          <w:tab w:val="left" w:pos="1057"/>
        </w:tabs>
        <w:spacing w:before="0" w:after="0" w:line="350" w:lineRule="exact"/>
        <w:ind w:left="20" w:right="20" w:firstLine="600"/>
        <w:jc w:val="both"/>
      </w:pPr>
      <w: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AA2998" w:rsidRDefault="00AA2998">
      <w:pPr>
        <w:pStyle w:val="a4"/>
        <w:numPr>
          <w:ilvl w:val="2"/>
          <w:numId w:val="4"/>
        </w:numPr>
        <w:shd w:val="clear" w:color="auto" w:fill="auto"/>
        <w:tabs>
          <w:tab w:val="left" w:pos="1042"/>
        </w:tabs>
        <w:spacing w:before="0" w:after="0" w:line="350" w:lineRule="exact"/>
        <w:ind w:left="20" w:right="20" w:firstLine="600"/>
        <w:jc w:val="both"/>
      </w:pPr>
      <w:r>
        <w:t>использовать иноязычные словари и справочники, в том числе информационно-справочные системы в электронной форме;</w:t>
      </w:r>
    </w:p>
    <w:p w:rsidR="00AA2998" w:rsidRDefault="00AA2998">
      <w:pPr>
        <w:pStyle w:val="a4"/>
        <w:numPr>
          <w:ilvl w:val="2"/>
          <w:numId w:val="4"/>
        </w:numPr>
        <w:shd w:val="clear" w:color="auto" w:fill="auto"/>
        <w:tabs>
          <w:tab w:val="left" w:pos="1042"/>
        </w:tabs>
        <w:spacing w:before="0" w:after="0" w:line="350" w:lineRule="exact"/>
        <w:ind w:left="20" w:right="20" w:firstLine="600"/>
        <w:jc w:val="both"/>
      </w:pPr>
      <w:r>
        <w:t>достигать взаимопонимания в процессе устного и письменного общения с носителями иностранного языка, с людьми другой культуры;</w:t>
      </w:r>
    </w:p>
    <w:p w:rsidR="00AA2998" w:rsidRDefault="00AA2998">
      <w:pPr>
        <w:pStyle w:val="a4"/>
        <w:numPr>
          <w:ilvl w:val="2"/>
          <w:numId w:val="4"/>
        </w:numPr>
        <w:shd w:val="clear" w:color="auto" w:fill="auto"/>
        <w:tabs>
          <w:tab w:val="left" w:pos="1124"/>
        </w:tabs>
        <w:spacing w:before="0" w:after="0" w:line="350" w:lineRule="exact"/>
        <w:ind w:left="20" w:right="20" w:firstLine="60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2998" w:rsidRDefault="00AA2998">
      <w:pPr>
        <w:pStyle w:val="a4"/>
        <w:shd w:val="clear" w:color="auto" w:fill="auto"/>
        <w:spacing w:before="0" w:after="0" w:line="350" w:lineRule="exact"/>
        <w:ind w:left="20" w:right="20" w:firstLine="600"/>
        <w:jc w:val="both"/>
      </w:pPr>
      <w:r>
        <w:t>Предметные результаты освоения программы по иностранному (английскому) языку к концу обучения</w:t>
      </w:r>
      <w:r>
        <w:rPr>
          <w:rStyle w:val="25"/>
        </w:rPr>
        <w:t xml:space="preserve"> е 8 классе.</w:t>
      </w:r>
    </w:p>
    <w:p w:rsidR="00AA2998" w:rsidRDefault="00AA2998">
      <w:pPr>
        <w:pStyle w:val="a4"/>
        <w:shd w:val="clear" w:color="auto" w:fill="auto"/>
        <w:spacing w:before="0" w:after="0" w:line="350" w:lineRule="exact"/>
        <w:ind w:left="20" w:firstLine="600"/>
        <w:jc w:val="both"/>
      </w:pPr>
      <w:r>
        <w:t>1) владеть основными видами речевой деятельности:</w:t>
      </w:r>
    </w:p>
    <w:p w:rsidR="00AA2998" w:rsidRDefault="00AA2998">
      <w:pPr>
        <w:pStyle w:val="a4"/>
        <w:shd w:val="clear" w:color="auto" w:fill="auto"/>
        <w:spacing w:before="0" w:after="0" w:line="350" w:lineRule="exact"/>
        <w:ind w:left="20" w:right="20" w:firstLine="600"/>
        <w:jc w:val="both"/>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A2998" w:rsidRDefault="00AA2998">
      <w:pPr>
        <w:pStyle w:val="a4"/>
        <w:shd w:val="clear" w:color="auto" w:fill="auto"/>
        <w:spacing w:before="0" w:after="0" w:line="350" w:lineRule="exact"/>
        <w:ind w:left="20" w:right="20" w:firstLine="600"/>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A2998" w:rsidRDefault="00AA2998">
      <w:pPr>
        <w:pStyle w:val="a4"/>
        <w:shd w:val="clear" w:color="auto" w:fill="auto"/>
        <w:spacing w:before="0" w:after="0" w:line="350" w:lineRule="exact"/>
        <w:ind w:left="20" w:right="20" w:firstLine="600"/>
        <w:jc w:val="both"/>
      </w:pPr>
      <w: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w:t>
      </w:r>
      <w:r>
        <w:lastRenderedPageBreak/>
        <w:t>информации (время звучания текста (текстов) для аудирования - до 2 минут), прогнозировать содержание звучащего текста по началу сообщения;</w:t>
      </w:r>
    </w:p>
    <w:p w:rsidR="00AA2998" w:rsidRDefault="00AA2998">
      <w:pPr>
        <w:pStyle w:val="a4"/>
        <w:shd w:val="clear" w:color="auto" w:fill="auto"/>
        <w:spacing w:before="0" w:after="0" w:line="350" w:lineRule="exact"/>
        <w:ind w:left="20" w:right="20" w:firstLine="600"/>
        <w:jc w:val="both"/>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- 350- 500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A2998" w:rsidRDefault="00AA2998">
      <w:pPr>
        <w:pStyle w:val="a4"/>
        <w:shd w:val="clear" w:color="auto" w:fill="auto"/>
        <w:spacing w:before="0" w:after="0" w:line="350" w:lineRule="exact"/>
        <w:ind w:left="20" w:right="20" w:firstLine="600"/>
        <w:jc w:val="both"/>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A2998" w:rsidRDefault="00AA2998">
      <w:pPr>
        <w:pStyle w:val="a4"/>
        <w:numPr>
          <w:ilvl w:val="3"/>
          <w:numId w:val="4"/>
        </w:numPr>
        <w:shd w:val="clear" w:color="auto" w:fill="auto"/>
        <w:tabs>
          <w:tab w:val="left" w:pos="990"/>
        </w:tabs>
        <w:spacing w:before="0" w:after="0" w:line="350" w:lineRule="exact"/>
        <w:ind w:left="20" w:right="20" w:firstLine="60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A2998" w:rsidRDefault="00AA2998">
      <w:pPr>
        <w:pStyle w:val="a4"/>
        <w:shd w:val="clear" w:color="auto" w:fill="auto"/>
        <w:spacing w:before="0" w:after="0" w:line="350" w:lineRule="exact"/>
        <w:ind w:left="20" w:right="20" w:firstLine="600"/>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2998" w:rsidRDefault="00AA2998">
      <w:pPr>
        <w:pStyle w:val="a4"/>
        <w:numPr>
          <w:ilvl w:val="3"/>
          <w:numId w:val="4"/>
        </w:numPr>
        <w:shd w:val="clear" w:color="auto" w:fill="auto"/>
        <w:tabs>
          <w:tab w:val="left" w:pos="966"/>
        </w:tabs>
        <w:spacing w:before="0" w:after="0" w:line="350" w:lineRule="exact"/>
        <w:ind w:left="20" w:right="20" w:firstLine="600"/>
        <w:jc w:val="both"/>
      </w:pPr>
      <w: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A2998" w:rsidRDefault="00AA2998">
      <w:pPr>
        <w:pStyle w:val="a4"/>
        <w:shd w:val="clear" w:color="auto" w:fill="auto"/>
        <w:spacing w:before="0" w:after="0" w:line="350" w:lineRule="exact"/>
        <w:ind w:left="20" w:right="20" w:firstLine="60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lang w:val="en-US" w:eastAsia="en-US"/>
        </w:rPr>
        <w:t xml:space="preserve">-ity, -ship, -ance/-ence, </w:t>
      </w:r>
      <w:r>
        <w:t xml:space="preserve">имена прилагательные с помощью префикса </w:t>
      </w:r>
      <w:r>
        <w:rPr>
          <w:lang w:val="en-US" w:eastAsia="en-US"/>
        </w:rPr>
        <w:t>inter-;</w:t>
      </w:r>
    </w:p>
    <w:p w:rsidR="00AA2998" w:rsidRDefault="00AA2998">
      <w:pPr>
        <w:pStyle w:val="a4"/>
        <w:shd w:val="clear" w:color="auto" w:fill="auto"/>
        <w:spacing w:before="0" w:after="0" w:line="350" w:lineRule="exact"/>
        <w:ind w:right="20" w:firstLine="600"/>
        <w:jc w:val="both"/>
      </w:pPr>
      <w:r>
        <w:lastRenderedPageBreak/>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lang w:val="en-US" w:eastAsia="en-US"/>
        </w:rPr>
        <w:t xml:space="preserve">(to walk </w:t>
      </w:r>
      <w:r>
        <w:t xml:space="preserve">- </w:t>
      </w:r>
      <w:r>
        <w:rPr>
          <w:lang w:val="en-US" w:eastAsia="en-US"/>
        </w:rPr>
        <w:t xml:space="preserve">a walk), </w:t>
      </w:r>
      <w:r>
        <w:t xml:space="preserve">глагол от имени существительного </w:t>
      </w:r>
      <w:r>
        <w:rPr>
          <w:lang w:val="en-US" w:eastAsia="en-US"/>
        </w:rPr>
        <w:t xml:space="preserve">(a present </w:t>
      </w:r>
      <w:r>
        <w:t xml:space="preserve">- </w:t>
      </w:r>
      <w:r>
        <w:rPr>
          <w:lang w:val="en-US" w:eastAsia="en-US"/>
        </w:rPr>
        <w:t xml:space="preserve">to present), </w:t>
      </w:r>
      <w:r>
        <w:t xml:space="preserve">имя существительное от прилагательного </w:t>
      </w:r>
      <w:r>
        <w:rPr>
          <w:lang w:val="en-US" w:eastAsia="en-US"/>
        </w:rPr>
        <w:t xml:space="preserve">(rich </w:t>
      </w:r>
      <w:r>
        <w:t xml:space="preserve">- </w:t>
      </w:r>
      <w:r>
        <w:rPr>
          <w:lang w:val="en-US" w:eastAsia="en-US"/>
        </w:rPr>
        <w:t>the rich);</w:t>
      </w:r>
    </w:p>
    <w:p w:rsidR="00AA2998" w:rsidRDefault="00AA2998">
      <w:pPr>
        <w:pStyle w:val="a4"/>
        <w:shd w:val="clear" w:color="auto" w:fill="auto"/>
        <w:spacing w:before="0" w:after="0" w:line="350" w:lineRule="exact"/>
        <w:ind w:right="20" w:firstLine="600"/>
        <w:jc w:val="both"/>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A2998" w:rsidRDefault="00AA2998">
      <w:pPr>
        <w:pStyle w:val="a4"/>
        <w:shd w:val="clear" w:color="auto" w:fill="auto"/>
        <w:spacing w:before="0" w:after="0" w:line="350" w:lineRule="exact"/>
        <w:ind w:right="20" w:firstLine="600"/>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2998" w:rsidRDefault="00AA2998">
      <w:pPr>
        <w:pStyle w:val="a4"/>
        <w:shd w:val="clear" w:color="auto" w:fill="auto"/>
        <w:spacing w:before="0" w:after="0" w:line="350" w:lineRule="exact"/>
        <w:ind w:right="20" w:firstLine="600"/>
        <w:jc w:val="both"/>
      </w:pPr>
      <w: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A2998" w:rsidRDefault="00AA2998">
      <w:pPr>
        <w:pStyle w:val="a4"/>
        <w:shd w:val="clear" w:color="auto" w:fill="auto"/>
        <w:spacing w:before="0" w:after="0" w:line="350" w:lineRule="exact"/>
        <w:ind w:right="20" w:firstLine="600"/>
        <w:jc w:val="left"/>
      </w:pPr>
      <w:r>
        <w:t xml:space="preserve">распознавать и употреблять в устной и письменной речи: предложения со сложным дополнением </w:t>
      </w:r>
      <w:r>
        <w:rPr>
          <w:lang w:val="en-US" w:eastAsia="en-US"/>
        </w:rPr>
        <w:t xml:space="preserve">(Complex Object); </w:t>
      </w:r>
      <w:r>
        <w:t xml:space="preserve">все типы вопросительных предложений в </w:t>
      </w:r>
      <w:r>
        <w:rPr>
          <w:lang w:val="en-US" w:eastAsia="en-US"/>
        </w:rPr>
        <w:t xml:space="preserve">Past Perfect Tense; </w:t>
      </w: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2998" w:rsidRDefault="00AA2998">
      <w:pPr>
        <w:pStyle w:val="a4"/>
        <w:shd w:val="clear" w:color="auto" w:fill="auto"/>
        <w:spacing w:before="0" w:after="0" w:line="350" w:lineRule="exact"/>
        <w:ind w:right="20" w:firstLine="600"/>
        <w:jc w:val="left"/>
      </w:pPr>
      <w:r>
        <w:t xml:space="preserve">согласование времён в рамках сложного предложения; согласование подлежащего, выраженного собирательным существительным </w:t>
      </w:r>
      <w:r>
        <w:rPr>
          <w:lang w:val="en-US" w:eastAsia="en-US"/>
        </w:rPr>
        <w:t xml:space="preserve">(family, police), </w:t>
      </w:r>
      <w:r>
        <w:t>со сказуемым;</w:t>
      </w:r>
    </w:p>
    <w:p w:rsidR="00AA2998" w:rsidRDefault="00AA2998">
      <w:pPr>
        <w:pStyle w:val="a4"/>
        <w:shd w:val="clear" w:color="auto" w:fill="auto"/>
        <w:spacing w:before="0" w:after="0" w:line="350" w:lineRule="exact"/>
        <w:ind w:left="600" w:right="520" w:firstLine="0"/>
        <w:jc w:val="left"/>
      </w:pPr>
      <w:r>
        <w:t xml:space="preserve">конструкции с глаголами на </w:t>
      </w:r>
      <w:r>
        <w:rPr>
          <w:lang w:val="en-US" w:eastAsia="en-US"/>
        </w:rPr>
        <w:t xml:space="preserve">-ing: to love/hate doing something; </w:t>
      </w:r>
      <w:r>
        <w:t xml:space="preserve">конструкции, содержащие глаголы-связки </w:t>
      </w:r>
      <w:r>
        <w:rPr>
          <w:lang w:val="en-US" w:eastAsia="en-US"/>
        </w:rPr>
        <w:t xml:space="preserve">to be/to look/to feel/to seem; </w:t>
      </w:r>
      <w:r>
        <w:t xml:space="preserve">конструкции </w:t>
      </w:r>
      <w:r>
        <w:rPr>
          <w:lang w:val="en-US" w:eastAsia="en-US"/>
        </w:rPr>
        <w:t xml:space="preserve">be/get used to do something; be/get used doing something; </w:t>
      </w:r>
      <w:r>
        <w:t xml:space="preserve">конструкцию </w:t>
      </w:r>
      <w:r>
        <w:rPr>
          <w:lang w:val="en-US" w:eastAsia="en-US"/>
        </w:rPr>
        <w:t xml:space="preserve">both </w:t>
      </w:r>
      <w:r>
        <w:t xml:space="preserve">... </w:t>
      </w:r>
      <w:r>
        <w:rPr>
          <w:lang w:val="en-US" w:eastAsia="en-US"/>
        </w:rPr>
        <w:t xml:space="preserve">and </w:t>
      </w:r>
      <w:r>
        <w:t>...;</w:t>
      </w:r>
    </w:p>
    <w:p w:rsidR="00AA2998" w:rsidRDefault="00AA2998">
      <w:pPr>
        <w:pStyle w:val="a4"/>
        <w:shd w:val="clear" w:color="auto" w:fill="auto"/>
        <w:spacing w:before="0" w:after="0" w:line="350" w:lineRule="exact"/>
        <w:ind w:right="20" w:firstLine="600"/>
        <w:jc w:val="both"/>
      </w:pPr>
      <w:r>
        <w:t xml:space="preserve">конструкции с глаголами </w:t>
      </w:r>
      <w:r>
        <w:rPr>
          <w:lang w:val="en-US" w:eastAsia="en-US"/>
        </w:rPr>
        <w:t xml:space="preserve">to stop, to remember, to forget </w:t>
      </w:r>
      <w:r>
        <w:t xml:space="preserve">(разница в значении </w:t>
      </w:r>
      <w:r>
        <w:rPr>
          <w:lang w:val="en-US" w:eastAsia="en-US"/>
        </w:rPr>
        <w:t xml:space="preserve">to stop doing smth </w:t>
      </w:r>
      <w:r>
        <w:t xml:space="preserve">и </w:t>
      </w:r>
      <w:r>
        <w:rPr>
          <w:lang w:val="en-US" w:eastAsia="en-US"/>
        </w:rPr>
        <w:t>to stop to do smth);</w:t>
      </w:r>
    </w:p>
    <w:p w:rsidR="00AA2998" w:rsidRDefault="00AA2998">
      <w:pPr>
        <w:pStyle w:val="a4"/>
        <w:shd w:val="clear" w:color="auto" w:fill="auto"/>
        <w:spacing w:before="0" w:after="0" w:line="350" w:lineRule="exact"/>
        <w:ind w:right="20" w:firstLine="600"/>
        <w:jc w:val="both"/>
      </w:pPr>
      <w:r>
        <w:t xml:space="preserve">глаголы в видовременных формах действительного залога в изъявительном наклонении </w:t>
      </w:r>
      <w:r>
        <w:rPr>
          <w:lang w:val="en-US" w:eastAsia="en-US"/>
        </w:rPr>
        <w:t>(Past Perfect Tense, Present Perfect Continuous Tense, Future-in-the-Past);</w:t>
      </w:r>
    </w:p>
    <w:p w:rsidR="00AA2998" w:rsidRDefault="00AA2998">
      <w:pPr>
        <w:pStyle w:val="a4"/>
        <w:shd w:val="clear" w:color="auto" w:fill="auto"/>
        <w:spacing w:before="0" w:after="0" w:line="350" w:lineRule="exact"/>
        <w:ind w:right="20" w:firstLine="600"/>
        <w:jc w:val="both"/>
      </w:pPr>
      <w:r>
        <w:t>модальные глаголы в косвенной речи в настоящем и прошедшем времени;</w:t>
      </w:r>
    </w:p>
    <w:p w:rsidR="00AA2998" w:rsidRDefault="00AA2998">
      <w:pPr>
        <w:pStyle w:val="a4"/>
        <w:shd w:val="clear" w:color="auto" w:fill="auto"/>
        <w:spacing w:before="0" w:after="0" w:line="350" w:lineRule="exact"/>
        <w:ind w:right="20" w:firstLine="600"/>
        <w:jc w:val="left"/>
      </w:pPr>
      <w:r>
        <w:t xml:space="preserve">неличные формы глагола (инфинитив, герундий, причастия настоящего и прошедшего времени); наречия </w:t>
      </w:r>
      <w:r>
        <w:rPr>
          <w:lang w:val="en-US" w:eastAsia="en-US"/>
        </w:rPr>
        <w:t xml:space="preserve">too </w:t>
      </w:r>
      <w:r>
        <w:t xml:space="preserve">- </w:t>
      </w:r>
      <w:r>
        <w:rPr>
          <w:lang w:val="en-US" w:eastAsia="en-US"/>
        </w:rPr>
        <w:t>enough;</w:t>
      </w:r>
    </w:p>
    <w:p w:rsidR="00AA2998" w:rsidRDefault="00AA2998">
      <w:pPr>
        <w:pStyle w:val="a4"/>
        <w:shd w:val="clear" w:color="auto" w:fill="auto"/>
        <w:spacing w:before="0" w:after="0" w:line="350" w:lineRule="exact"/>
        <w:ind w:left="20" w:right="20" w:firstLine="600"/>
        <w:jc w:val="both"/>
      </w:pPr>
      <w:r>
        <w:t xml:space="preserve">отрицательные местоимения по (и его производные </w:t>
      </w:r>
      <w:r>
        <w:rPr>
          <w:lang w:val="en-US" w:eastAsia="en-US"/>
        </w:rPr>
        <w:t>nobody, nothing, etc.), none;</w:t>
      </w:r>
    </w:p>
    <w:p w:rsidR="00AA2998" w:rsidRDefault="00AA2998">
      <w:pPr>
        <w:pStyle w:val="a4"/>
        <w:numPr>
          <w:ilvl w:val="4"/>
          <w:numId w:val="4"/>
        </w:numPr>
        <w:shd w:val="clear" w:color="auto" w:fill="auto"/>
        <w:tabs>
          <w:tab w:val="left" w:pos="913"/>
        </w:tabs>
        <w:spacing w:before="0" w:after="0" w:line="350" w:lineRule="exact"/>
        <w:ind w:left="20" w:firstLine="600"/>
        <w:jc w:val="both"/>
      </w:pPr>
      <w:r>
        <w:t>владеть социокультурными знаниями и умениями:</w:t>
      </w:r>
    </w:p>
    <w:p w:rsidR="00AA2998" w:rsidRDefault="00AA2998">
      <w:pPr>
        <w:pStyle w:val="a4"/>
        <w:shd w:val="clear" w:color="auto" w:fill="auto"/>
        <w:spacing w:before="0" w:after="0" w:line="350" w:lineRule="exact"/>
        <w:ind w:left="20" w:firstLine="600"/>
        <w:jc w:val="both"/>
      </w:pPr>
      <w:r>
        <w:t>осуществлять межличностное и межкультурное общение, используя</w:t>
      </w:r>
    </w:p>
    <w:p w:rsidR="00AA2998" w:rsidRDefault="00AA2998">
      <w:pPr>
        <w:pStyle w:val="a4"/>
        <w:shd w:val="clear" w:color="auto" w:fill="auto"/>
        <w:spacing w:before="0" w:after="0" w:line="350" w:lineRule="exact"/>
        <w:ind w:left="20" w:right="20" w:firstLine="0"/>
        <w:jc w:val="both"/>
      </w:pPr>
      <w:r>
        <w:t xml:space="preserve">знания о национально-культурных особенностях своей страны и страны (стран) изучаемого языка и освоив основные социокультурные элементы речевого </w:t>
      </w:r>
      <w:r>
        <w:lastRenderedPageBreak/>
        <w:t>поведенческого этикета в стране (странах) изучаемого языка в рамках тематического содержания речи;</w:t>
      </w:r>
    </w:p>
    <w:p w:rsidR="00AA2998" w:rsidRDefault="00AA2998">
      <w:pPr>
        <w:pStyle w:val="a4"/>
        <w:shd w:val="clear" w:color="auto" w:fill="auto"/>
        <w:spacing w:before="0" w:after="0" w:line="350" w:lineRule="exact"/>
        <w:ind w:left="20" w:right="20" w:firstLine="600"/>
        <w:jc w:val="both"/>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A2998" w:rsidRDefault="00AA2998">
      <w:pPr>
        <w:pStyle w:val="a4"/>
        <w:shd w:val="clear" w:color="auto" w:fill="auto"/>
        <w:spacing w:before="0" w:after="0" w:line="350" w:lineRule="exact"/>
        <w:ind w:left="20" w:right="20" w:firstLine="600"/>
        <w:jc w:val="both"/>
      </w:pPr>
      <w:r>
        <w:t>оказывать помощь иностранным гостям в ситуациях повседневного общения (объяснить местонахождение объекта, сообщить возможный маршрут);</w:t>
      </w:r>
    </w:p>
    <w:p w:rsidR="00AA2998" w:rsidRDefault="00AA2998">
      <w:pPr>
        <w:pStyle w:val="a4"/>
        <w:numPr>
          <w:ilvl w:val="4"/>
          <w:numId w:val="4"/>
        </w:numPr>
        <w:shd w:val="clear" w:color="auto" w:fill="auto"/>
        <w:tabs>
          <w:tab w:val="left" w:pos="1014"/>
        </w:tabs>
        <w:spacing w:before="0" w:after="0" w:line="350" w:lineRule="exact"/>
        <w:ind w:left="20" w:right="20" w:firstLine="600"/>
        <w:jc w:val="both"/>
      </w:pPr>
      <w: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numPr>
          <w:ilvl w:val="4"/>
          <w:numId w:val="4"/>
        </w:numPr>
        <w:shd w:val="clear" w:color="auto" w:fill="auto"/>
        <w:tabs>
          <w:tab w:val="left" w:pos="1153"/>
        </w:tabs>
        <w:spacing w:before="0" w:after="0" w:line="350" w:lineRule="exact"/>
        <w:ind w:left="20" w:right="20" w:firstLine="600"/>
        <w:jc w:val="both"/>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A2998" w:rsidRDefault="00AA2998">
      <w:pPr>
        <w:pStyle w:val="a4"/>
        <w:numPr>
          <w:ilvl w:val="4"/>
          <w:numId w:val="4"/>
        </w:numPr>
        <w:shd w:val="clear" w:color="auto" w:fill="auto"/>
        <w:tabs>
          <w:tab w:val="left" w:pos="1076"/>
        </w:tabs>
        <w:spacing w:before="0" w:after="0" w:line="350" w:lineRule="exact"/>
        <w:ind w:left="20" w:right="20" w:firstLine="600"/>
        <w:jc w:val="both"/>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AA2998" w:rsidRDefault="00AA2998">
      <w:pPr>
        <w:pStyle w:val="a4"/>
        <w:numPr>
          <w:ilvl w:val="4"/>
          <w:numId w:val="4"/>
        </w:numPr>
        <w:shd w:val="clear" w:color="auto" w:fill="auto"/>
        <w:tabs>
          <w:tab w:val="left" w:pos="1057"/>
        </w:tabs>
        <w:spacing w:before="0" w:after="0" w:line="350" w:lineRule="exact"/>
        <w:ind w:left="20" w:right="20" w:firstLine="600"/>
        <w:jc w:val="both"/>
      </w:pPr>
      <w: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AA2998" w:rsidRDefault="00AA2998">
      <w:pPr>
        <w:pStyle w:val="a4"/>
        <w:numPr>
          <w:ilvl w:val="4"/>
          <w:numId w:val="4"/>
        </w:numPr>
        <w:shd w:val="clear" w:color="auto" w:fill="auto"/>
        <w:tabs>
          <w:tab w:val="left" w:pos="1162"/>
        </w:tabs>
        <w:spacing w:before="0" w:after="0" w:line="350" w:lineRule="exact"/>
        <w:ind w:left="20" w:right="20" w:firstLine="600"/>
        <w:jc w:val="both"/>
      </w:pPr>
      <w:r>
        <w:t>использовать иноязычные словари и справочники, в том числе информационно-справочные системы в электронной форме;</w:t>
      </w:r>
    </w:p>
    <w:p w:rsidR="00AA2998" w:rsidRDefault="00AA2998">
      <w:pPr>
        <w:pStyle w:val="a4"/>
        <w:numPr>
          <w:ilvl w:val="4"/>
          <w:numId w:val="4"/>
        </w:numPr>
        <w:shd w:val="clear" w:color="auto" w:fill="auto"/>
        <w:tabs>
          <w:tab w:val="left" w:pos="1162"/>
        </w:tabs>
        <w:spacing w:before="0" w:after="0" w:line="350" w:lineRule="exact"/>
        <w:ind w:left="20" w:right="20" w:firstLine="600"/>
        <w:jc w:val="both"/>
      </w:pPr>
      <w:r>
        <w:t>достигать взаимопонимания в процессе устного и письменного общения с носителями иностранного языка, людьми другой культуры;</w:t>
      </w:r>
    </w:p>
    <w:p w:rsidR="00AA2998" w:rsidRDefault="00AA2998">
      <w:pPr>
        <w:pStyle w:val="a4"/>
        <w:numPr>
          <w:ilvl w:val="4"/>
          <w:numId w:val="4"/>
        </w:numPr>
        <w:shd w:val="clear" w:color="auto" w:fill="auto"/>
        <w:tabs>
          <w:tab w:val="left" w:pos="1124"/>
        </w:tabs>
        <w:spacing w:before="0" w:after="0" w:line="350" w:lineRule="exact"/>
        <w:ind w:left="20" w:right="20" w:firstLine="60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2998" w:rsidRDefault="00AA2998">
      <w:pPr>
        <w:pStyle w:val="a4"/>
        <w:shd w:val="clear" w:color="auto" w:fill="auto"/>
        <w:spacing w:before="0" w:after="0" w:line="350" w:lineRule="exact"/>
        <w:ind w:left="20" w:right="20" w:firstLine="600"/>
        <w:jc w:val="both"/>
      </w:pPr>
      <w:r>
        <w:t>Предметные результаты освоения программы по иностранному (английскому) языку к концу обучения в</w:t>
      </w:r>
      <w:r>
        <w:rPr>
          <w:rStyle w:val="13"/>
        </w:rPr>
        <w:t xml:space="preserve"> 9 классе:</w:t>
      </w:r>
    </w:p>
    <w:p w:rsidR="00AA2998" w:rsidRDefault="00AA2998">
      <w:pPr>
        <w:pStyle w:val="a4"/>
        <w:shd w:val="clear" w:color="auto" w:fill="auto"/>
        <w:spacing w:before="0" w:after="0" w:line="350" w:lineRule="exact"/>
        <w:ind w:left="20" w:right="20" w:firstLine="600"/>
        <w:jc w:val="both"/>
      </w:pPr>
      <w:r>
        <w:t>1) владеть основными видами речевой деятельности: 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6- 8 реплик со стороны каждого собеседника);</w:t>
      </w:r>
    </w:p>
    <w:p w:rsidR="00AA2998" w:rsidRDefault="00AA2998">
      <w:pPr>
        <w:pStyle w:val="a4"/>
        <w:shd w:val="clear" w:color="auto" w:fill="auto"/>
        <w:spacing w:before="0" w:after="0" w:line="350" w:lineRule="exact"/>
        <w:ind w:left="20" w:right="20" w:firstLine="600"/>
        <w:jc w:val="both"/>
      </w:pPr>
      <w: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A2998" w:rsidRDefault="00AA2998">
      <w:pPr>
        <w:pStyle w:val="a4"/>
        <w:shd w:val="clear" w:color="auto" w:fill="auto"/>
        <w:spacing w:before="0" w:after="0" w:line="350" w:lineRule="exact"/>
        <w:ind w:left="20" w:right="20" w:firstLine="600"/>
        <w:jc w:val="both"/>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A2998" w:rsidRDefault="00AA2998">
      <w:pPr>
        <w:pStyle w:val="a4"/>
        <w:shd w:val="clear" w:color="auto" w:fill="auto"/>
        <w:spacing w:before="0" w:after="0" w:line="350" w:lineRule="exact"/>
        <w:ind w:left="20" w:right="20" w:firstLine="600"/>
        <w:jc w:val="both"/>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- 500- 600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A2998" w:rsidRDefault="00AA2998">
      <w:pPr>
        <w:pStyle w:val="a4"/>
        <w:shd w:val="clear" w:color="auto" w:fill="auto"/>
        <w:spacing w:before="0" w:after="0" w:line="350" w:lineRule="exact"/>
        <w:ind w:left="20" w:right="20" w:firstLine="600"/>
        <w:jc w:val="both"/>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A2998" w:rsidRDefault="00AA2998">
      <w:pPr>
        <w:pStyle w:val="a4"/>
        <w:numPr>
          <w:ilvl w:val="5"/>
          <w:numId w:val="4"/>
        </w:numPr>
        <w:shd w:val="clear" w:color="auto" w:fill="auto"/>
        <w:tabs>
          <w:tab w:val="left" w:pos="990"/>
        </w:tabs>
        <w:spacing w:before="0" w:after="0" w:line="350" w:lineRule="exact"/>
        <w:ind w:left="20" w:right="20" w:firstLine="60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A2998" w:rsidRDefault="00AA2998">
      <w:pPr>
        <w:pStyle w:val="a4"/>
        <w:shd w:val="clear" w:color="auto" w:fill="auto"/>
        <w:spacing w:before="0" w:after="0" w:line="350" w:lineRule="exact"/>
        <w:ind w:left="20" w:right="20" w:firstLine="600"/>
        <w:jc w:val="both"/>
      </w:pPr>
      <w:r>
        <w:t>владеть орфографическими навыками: правильно писать изученные слова;</w:t>
      </w:r>
    </w:p>
    <w:p w:rsidR="00AA2998" w:rsidRDefault="00AA2998">
      <w:pPr>
        <w:pStyle w:val="a4"/>
        <w:shd w:val="clear" w:color="auto" w:fill="auto"/>
        <w:spacing w:before="0" w:after="0" w:line="350" w:lineRule="exact"/>
        <w:ind w:left="20" w:right="20" w:firstLine="600"/>
        <w:jc w:val="both"/>
      </w:pPr>
      <w: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2998" w:rsidRDefault="00AA2998">
      <w:pPr>
        <w:pStyle w:val="a4"/>
        <w:numPr>
          <w:ilvl w:val="5"/>
          <w:numId w:val="4"/>
        </w:numPr>
        <w:shd w:val="clear" w:color="auto" w:fill="auto"/>
        <w:tabs>
          <w:tab w:val="left" w:pos="980"/>
        </w:tabs>
        <w:spacing w:before="0" w:after="0" w:line="350" w:lineRule="exact"/>
        <w:ind w:left="20" w:right="20" w:firstLine="600"/>
        <w:jc w:val="both"/>
      </w:pPr>
      <w: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A2998" w:rsidRDefault="00AA2998">
      <w:pPr>
        <w:pStyle w:val="a4"/>
        <w:shd w:val="clear" w:color="auto" w:fill="auto"/>
        <w:spacing w:before="0" w:after="0" w:line="350" w:lineRule="exact"/>
        <w:ind w:left="20" w:right="20" w:firstLine="600"/>
        <w:jc w:val="both"/>
      </w:pPr>
      <w: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lang w:val="en-US" w:eastAsia="en-US"/>
        </w:rPr>
        <w:t xml:space="preserve">under-, over-, dis-, mis-, </w:t>
      </w:r>
      <w:r>
        <w:t xml:space="preserve">имена прилагательные с помощью суффиксов </w:t>
      </w:r>
      <w:r>
        <w:rPr>
          <w:lang w:val="en-US" w:eastAsia="en-US"/>
        </w:rPr>
        <w:t xml:space="preserve">-able/-ible, </w:t>
      </w:r>
      <w:r>
        <w:t xml:space="preserve">имена существительные с помощью отрицательных префиксов </w:t>
      </w:r>
      <w:r>
        <w:rPr>
          <w:lang w:val="en-US" w:eastAsia="en-US"/>
        </w:rPr>
        <w:t xml:space="preserve">in-/im-, </w:t>
      </w:r>
      <w:r>
        <w:t xml:space="preserve">сложное прилагательное путём соединения основы числительного с основой существительного с добавлением суффикса </w:t>
      </w:r>
      <w:r>
        <w:rPr>
          <w:lang w:val="en-US" w:eastAsia="en-US"/>
        </w:rPr>
        <w:t xml:space="preserve">-ed (eight-legged), </w:t>
      </w:r>
      <w:r>
        <w:t xml:space="preserve">сложное существительное путём соединения основ существительного с предлогом </w:t>
      </w:r>
      <w:r>
        <w:rPr>
          <w:lang w:val="en-US" w:eastAsia="en-US"/>
        </w:rPr>
        <w:t xml:space="preserve">(mother-in-law), </w:t>
      </w:r>
      <w:r>
        <w:t xml:space="preserve">сложное прилагательное путём соединения основы прилагательного с основой причастия </w:t>
      </w:r>
      <w:r>
        <w:rPr>
          <w:lang w:val="en-US" w:eastAsia="en-US"/>
        </w:rPr>
        <w:t xml:space="preserve">I (nice- looking), </w:t>
      </w:r>
      <w:r>
        <w:t xml:space="preserve">сложное прилагательное путём соединения наречия с основой причастия II </w:t>
      </w:r>
      <w:r>
        <w:rPr>
          <w:lang w:val="en-US" w:eastAsia="en-US"/>
        </w:rPr>
        <w:t xml:space="preserve">(well-behaved), </w:t>
      </w:r>
      <w:r>
        <w:t xml:space="preserve">глагол от прилагательного </w:t>
      </w:r>
      <w:r>
        <w:rPr>
          <w:lang w:val="en-US" w:eastAsia="en-US"/>
        </w:rPr>
        <w:t xml:space="preserve">(cool </w:t>
      </w:r>
      <w:r>
        <w:t xml:space="preserve">- </w:t>
      </w:r>
      <w:r>
        <w:rPr>
          <w:lang w:val="en-US" w:eastAsia="en-US"/>
        </w:rPr>
        <w:t>to cool);</w:t>
      </w:r>
    </w:p>
    <w:p w:rsidR="00AA2998" w:rsidRDefault="00AA2998">
      <w:pPr>
        <w:pStyle w:val="a4"/>
        <w:shd w:val="clear" w:color="auto" w:fill="auto"/>
        <w:spacing w:before="0" w:after="0" w:line="350" w:lineRule="exact"/>
        <w:ind w:left="20" w:right="20" w:firstLine="600"/>
        <w:jc w:val="both"/>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A2998" w:rsidRDefault="00AA2998">
      <w:pPr>
        <w:pStyle w:val="a4"/>
        <w:shd w:val="clear" w:color="auto" w:fill="auto"/>
        <w:spacing w:before="0" w:after="0" w:line="350" w:lineRule="exact"/>
        <w:ind w:right="20" w:firstLine="600"/>
        <w:jc w:val="both"/>
      </w:pPr>
      <w:r>
        <w:t xml:space="preserve">распознавать </w:t>
      </w:r>
      <w:r>
        <w:rPr>
          <w:lang w:val="en-US" w:eastAsia="en-US"/>
        </w:rPr>
        <w:t xml:space="preserve">n </w:t>
      </w:r>
      <w:r>
        <w:t xml:space="preserve">употреблять в устной </w:t>
      </w:r>
      <w:r>
        <w:rPr>
          <w:lang w:val="en-US" w:eastAsia="en-US"/>
        </w:rPr>
        <w:t xml:space="preserve">n </w:t>
      </w:r>
      <w:r>
        <w:t>письменной речи различные средства связи в тексте для обеспечения логичности и целостности высказывания;</w:t>
      </w:r>
    </w:p>
    <w:p w:rsidR="00AA2998" w:rsidRDefault="00AA2998">
      <w:pPr>
        <w:pStyle w:val="a4"/>
        <w:numPr>
          <w:ilvl w:val="5"/>
          <w:numId w:val="4"/>
        </w:numPr>
        <w:shd w:val="clear" w:color="auto" w:fill="auto"/>
        <w:tabs>
          <w:tab w:val="left" w:pos="917"/>
        </w:tabs>
        <w:spacing w:before="0" w:after="0" w:line="350" w:lineRule="exact"/>
        <w:ind w:right="20" w:firstLine="600"/>
        <w:jc w:val="both"/>
      </w:pPr>
      <w:r>
        <w:t>понимать особенности структуры простых и сложных предложений и различных коммуникативных типов предложений английского языка;</w:t>
      </w:r>
    </w:p>
    <w:p w:rsidR="00AA2998" w:rsidRDefault="00AA2998">
      <w:pPr>
        <w:pStyle w:val="a4"/>
        <w:shd w:val="clear" w:color="auto" w:fill="auto"/>
        <w:spacing w:before="0" w:after="0" w:line="350" w:lineRule="exact"/>
        <w:ind w:right="20" w:firstLine="600"/>
        <w:jc w:val="left"/>
      </w:pPr>
      <w:r>
        <w:t xml:space="preserve">распознавать и употреблять в устной и письменной речи: предложения со сложным дополнением </w:t>
      </w:r>
      <w:r>
        <w:rPr>
          <w:lang w:val="en-US" w:eastAsia="en-US"/>
        </w:rPr>
        <w:t>(Complex Object) (I want to have my hair cut.);</w:t>
      </w:r>
    </w:p>
    <w:p w:rsidR="00AA2998" w:rsidRDefault="00AA2998">
      <w:pPr>
        <w:pStyle w:val="a4"/>
        <w:shd w:val="clear" w:color="auto" w:fill="auto"/>
        <w:spacing w:before="0" w:after="0" w:line="350" w:lineRule="exact"/>
        <w:ind w:firstLine="600"/>
        <w:jc w:val="both"/>
      </w:pPr>
      <w:r>
        <w:t xml:space="preserve">предложения с </w:t>
      </w:r>
      <w:r>
        <w:rPr>
          <w:lang w:val="en-US" w:eastAsia="en-US"/>
        </w:rPr>
        <w:t>I wish;</w:t>
      </w:r>
    </w:p>
    <w:p w:rsidR="00AA2998" w:rsidRDefault="00AA2998">
      <w:pPr>
        <w:pStyle w:val="a4"/>
        <w:shd w:val="clear" w:color="auto" w:fill="auto"/>
        <w:spacing w:before="0" w:after="0" w:line="350" w:lineRule="exact"/>
        <w:ind w:right="20" w:firstLine="600"/>
        <w:jc w:val="left"/>
      </w:pPr>
      <w:r>
        <w:t xml:space="preserve">условные предложения нереального характера </w:t>
      </w:r>
      <w:r>
        <w:rPr>
          <w:lang w:val="en-US" w:eastAsia="en-US"/>
        </w:rPr>
        <w:t xml:space="preserve">(Conditional </w:t>
      </w:r>
      <w:r>
        <w:t xml:space="preserve">II); конструкцию для выражения предпочтения </w:t>
      </w:r>
      <w:r>
        <w:rPr>
          <w:lang w:val="en-US" w:eastAsia="en-US"/>
        </w:rPr>
        <w:t>I prefer .../I'd prefer .../I'd rather...;</w:t>
      </w:r>
    </w:p>
    <w:p w:rsidR="00AA2998" w:rsidRDefault="00AA2998">
      <w:pPr>
        <w:pStyle w:val="a4"/>
        <w:shd w:val="clear" w:color="auto" w:fill="auto"/>
        <w:spacing w:before="0" w:after="0" w:line="350" w:lineRule="exact"/>
        <w:ind w:left="620" w:right="1200" w:firstLine="0"/>
        <w:jc w:val="left"/>
      </w:pPr>
      <w:r>
        <w:t xml:space="preserve">предложения с конструкцией </w:t>
      </w:r>
      <w:r>
        <w:rPr>
          <w:lang w:val="en-US" w:eastAsia="en-US"/>
        </w:rPr>
        <w:t xml:space="preserve">either </w:t>
      </w:r>
      <w:r>
        <w:t xml:space="preserve">... </w:t>
      </w:r>
      <w:r>
        <w:rPr>
          <w:lang w:val="en-US" w:eastAsia="en-US"/>
        </w:rPr>
        <w:t xml:space="preserve">or, neither </w:t>
      </w:r>
      <w:r>
        <w:t xml:space="preserve">... </w:t>
      </w:r>
      <w:r>
        <w:rPr>
          <w:lang w:val="en-US" w:eastAsia="en-US"/>
        </w:rPr>
        <w:t xml:space="preserve">nor; </w:t>
      </w:r>
      <w:r>
        <w:t xml:space="preserve">формы страдательного залога </w:t>
      </w:r>
      <w:r>
        <w:rPr>
          <w:lang w:val="en-US" w:eastAsia="en-US"/>
        </w:rPr>
        <w:t xml:space="preserve">Present Perfect Passive; </w:t>
      </w:r>
      <w:r>
        <w:t xml:space="preserve">порядок следования имён прилагательных </w:t>
      </w:r>
      <w:r>
        <w:rPr>
          <w:lang w:val="en-US" w:eastAsia="en-US"/>
        </w:rPr>
        <w:t>(nice long blond hair);</w:t>
      </w:r>
    </w:p>
    <w:p w:rsidR="00AA2998" w:rsidRDefault="00AA2998">
      <w:pPr>
        <w:pStyle w:val="a4"/>
        <w:numPr>
          <w:ilvl w:val="5"/>
          <w:numId w:val="4"/>
        </w:numPr>
        <w:shd w:val="clear" w:color="auto" w:fill="auto"/>
        <w:tabs>
          <w:tab w:val="left" w:pos="893"/>
        </w:tabs>
        <w:spacing w:before="0" w:after="0" w:line="350" w:lineRule="exact"/>
        <w:ind w:firstLine="600"/>
        <w:jc w:val="both"/>
      </w:pPr>
      <w:r>
        <w:t>владеть социокультурными знаниями и умениями:</w:t>
      </w:r>
    </w:p>
    <w:p w:rsidR="00AA2998" w:rsidRDefault="00AA2998">
      <w:pPr>
        <w:pStyle w:val="a4"/>
        <w:shd w:val="clear" w:color="auto" w:fill="auto"/>
        <w:spacing w:before="0" w:after="0" w:line="350" w:lineRule="exact"/>
        <w:ind w:right="20" w:firstLine="600"/>
        <w:jc w:val="both"/>
      </w:pPr>
      <w:r>
        <w:t xml:space="preserve">понимать и использовать в устной и письменной речи наиболее употребительную тематическую фоновую лексику страны (стран) изучаемого </w:t>
      </w:r>
      <w:r>
        <w:lastRenderedPageBreak/>
        <w:t>языка в рамках тематического содержания речи (основные национальные праздники, обычаи, традиции);</w:t>
      </w:r>
    </w:p>
    <w:p w:rsidR="00AA2998" w:rsidRDefault="00AA2998">
      <w:pPr>
        <w:pStyle w:val="a4"/>
        <w:shd w:val="clear" w:color="auto" w:fill="auto"/>
        <w:spacing w:before="0" w:after="0" w:line="350" w:lineRule="exact"/>
        <w:ind w:firstLine="600"/>
        <w:jc w:val="both"/>
      </w:pPr>
      <w:r>
        <w:t>выражать модальные значения, чувства и эмоции;</w:t>
      </w:r>
    </w:p>
    <w:p w:rsidR="00AA2998" w:rsidRDefault="00AA2998">
      <w:pPr>
        <w:pStyle w:val="a4"/>
        <w:shd w:val="clear" w:color="auto" w:fill="auto"/>
        <w:spacing w:before="0" w:after="0" w:line="350" w:lineRule="exact"/>
        <w:ind w:right="20" w:firstLine="600"/>
        <w:jc w:val="both"/>
      </w:pPr>
      <w:r>
        <w:t>иметь элементарные представления о различных вариантах английского языка;</w:t>
      </w:r>
    </w:p>
    <w:p w:rsidR="00AA2998" w:rsidRDefault="00AA2998">
      <w:pPr>
        <w:pStyle w:val="a4"/>
        <w:shd w:val="clear" w:color="auto" w:fill="auto"/>
        <w:spacing w:before="0" w:after="0" w:line="350" w:lineRule="exact"/>
        <w:ind w:right="20" w:firstLine="600"/>
        <w:jc w:val="both"/>
      </w:pP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A2998" w:rsidRDefault="00AA2998">
      <w:pPr>
        <w:pStyle w:val="a4"/>
        <w:numPr>
          <w:ilvl w:val="5"/>
          <w:numId w:val="4"/>
        </w:numPr>
        <w:shd w:val="clear" w:color="auto" w:fill="auto"/>
        <w:tabs>
          <w:tab w:val="left" w:pos="984"/>
        </w:tabs>
        <w:spacing w:before="0" w:after="0" w:line="350" w:lineRule="exact"/>
        <w:ind w:right="20" w:firstLine="600"/>
        <w:jc w:val="both"/>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2998" w:rsidRDefault="00AA2998">
      <w:pPr>
        <w:pStyle w:val="a4"/>
        <w:numPr>
          <w:ilvl w:val="5"/>
          <w:numId w:val="4"/>
        </w:numPr>
        <w:shd w:val="clear" w:color="auto" w:fill="auto"/>
        <w:tabs>
          <w:tab w:val="left" w:pos="1056"/>
        </w:tabs>
        <w:spacing w:before="0" w:after="0" w:line="350" w:lineRule="exact"/>
        <w:ind w:right="20" w:firstLine="600"/>
        <w:jc w:val="both"/>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AA2998" w:rsidRDefault="00AA2998">
      <w:pPr>
        <w:pStyle w:val="a4"/>
        <w:numPr>
          <w:ilvl w:val="5"/>
          <w:numId w:val="4"/>
        </w:numPr>
        <w:shd w:val="clear" w:color="auto" w:fill="auto"/>
        <w:tabs>
          <w:tab w:val="left" w:pos="1037"/>
        </w:tabs>
        <w:spacing w:before="0" w:after="0" w:line="350" w:lineRule="exact"/>
        <w:ind w:right="20" w:firstLine="600"/>
        <w:jc w:val="both"/>
      </w:pPr>
      <w: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rsidR="00AA2998" w:rsidRDefault="00AA2998">
      <w:pPr>
        <w:pStyle w:val="a4"/>
        <w:numPr>
          <w:ilvl w:val="5"/>
          <w:numId w:val="4"/>
        </w:numPr>
        <w:shd w:val="clear" w:color="auto" w:fill="auto"/>
        <w:tabs>
          <w:tab w:val="left" w:pos="1022"/>
        </w:tabs>
        <w:spacing w:before="0" w:after="0" w:line="350" w:lineRule="exact"/>
        <w:ind w:firstLine="620"/>
        <w:jc w:val="both"/>
      </w:pPr>
      <w:r>
        <w:t>использовать иноязычные словари и справочники, в том числе информационно-справочные системы в электронной форме;</w:t>
      </w:r>
    </w:p>
    <w:p w:rsidR="00AA2998" w:rsidRDefault="00AA2998">
      <w:pPr>
        <w:pStyle w:val="a4"/>
        <w:numPr>
          <w:ilvl w:val="5"/>
          <w:numId w:val="4"/>
        </w:numPr>
        <w:shd w:val="clear" w:color="auto" w:fill="auto"/>
        <w:tabs>
          <w:tab w:val="left" w:pos="1142"/>
        </w:tabs>
        <w:spacing w:before="0" w:after="0" w:line="350" w:lineRule="exact"/>
        <w:ind w:firstLine="620"/>
        <w:jc w:val="both"/>
      </w:pPr>
      <w:r>
        <w:t>достигать взаимопонимания в процессе устного и письменного общения с носителями иностранного языка, людьми другой культуры;</w:t>
      </w:r>
    </w:p>
    <w:p w:rsidR="00AA2998" w:rsidRDefault="00AA2998">
      <w:pPr>
        <w:pStyle w:val="a4"/>
        <w:numPr>
          <w:ilvl w:val="5"/>
          <w:numId w:val="4"/>
        </w:numPr>
        <w:shd w:val="clear" w:color="auto" w:fill="auto"/>
        <w:tabs>
          <w:tab w:val="left" w:pos="1104"/>
        </w:tabs>
        <w:spacing w:before="0" w:after="0" w:line="350" w:lineRule="exact"/>
        <w:ind w:firstLine="620"/>
        <w:jc w:val="both"/>
        <w:sectPr w:rsidR="00AA2998">
          <w:type w:val="continuous"/>
          <w:pgSz w:w="11905" w:h="16837"/>
          <w:pgMar w:top="1187" w:right="850" w:bottom="1570" w:left="1692" w:header="0" w:footer="3" w:gutter="0"/>
          <w:cols w:space="720"/>
          <w:noEndnote/>
          <w:docGrid w:linePitch="360"/>
        </w:sectPr>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2998" w:rsidRDefault="00AA2998">
      <w:pPr>
        <w:pStyle w:val="50"/>
        <w:shd w:val="clear" w:color="auto" w:fill="auto"/>
        <w:spacing w:before="0" w:after="47" w:line="270" w:lineRule="exact"/>
        <w:ind w:left="320"/>
        <w:jc w:val="left"/>
      </w:pPr>
      <w:r>
        <w:lastRenderedPageBreak/>
        <w:t>ТЕМАТИЧЕСКОЕ ПЛАНИРОВАНИЕ</w:t>
      </w:r>
    </w:p>
    <w:p w:rsidR="00AA2998" w:rsidRDefault="00AA2998">
      <w:pPr>
        <w:pStyle w:val="50"/>
        <w:shd w:val="clear" w:color="auto" w:fill="auto"/>
        <w:spacing w:before="0" w:after="66" w:line="270" w:lineRule="exact"/>
        <w:ind w:left="320"/>
        <w:jc w:val="left"/>
      </w:pPr>
      <w:r>
        <w:t>5 КЛАСС</w:t>
      </w:r>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4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lastRenderedPageBreak/>
              <w:t>№ п/п</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65" w:lineRule="exact"/>
              <w:ind w:left="180"/>
              <w:jc w:val="left"/>
            </w:pPr>
            <w:r>
              <w:t>Количество часов Всего</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t>Электронные (цифровые) образовательные ресурсы</w:t>
            </w:r>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t>Моя семья. Мои друзья. Семейные праздники: день рождения, Новый год</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12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6"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t>Внешность и характер человека (литературного персонажа)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7"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3</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t>Досуг и увлечения (хобби) современного подростка (чтение, кино, 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t xml:space="preserve">Библиотека ЦОК </w:t>
            </w:r>
            <w:hyperlink r:id="rId8"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4</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t>Здоровый образ жизни: режим труда и отдыха, здоровое питание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9"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5</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t>Покупки: одежда, обувь и продукты питания</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10" w:history="1">
              <w:r>
                <w:rPr>
                  <w:rStyle w:val="a3"/>
                  <w:lang w:val="en-US" w:eastAsia="en-US"/>
                </w:rPr>
                <w:t>https://rn.edsoo.ru/7f413cd2</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6</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t>Школа, школьная жизнь, школьная форма, изучаемые предметы. Переписка с иностранными сверстниками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t xml:space="preserve">Библиотека ЦОК </w:t>
            </w:r>
            <w:hyperlink r:id="rId11"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7</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t>Каникулы в различное время года. Виды отдыха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12"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8</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t>Природа: дикие и домашние животные. Погода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15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13" w:history="1">
              <w:r>
                <w:rPr>
                  <w:rStyle w:val="a3"/>
                  <w:lang w:val="en-US" w:eastAsia="en-US"/>
                </w:rPr>
                <w:t>https://rn.edsoo.ru/7f413cd2</w:t>
              </w:r>
            </w:hyperlink>
          </w:p>
        </w:tc>
      </w:tr>
      <w:tr w:rsidR="00AA2998">
        <w:tblPrEx>
          <w:tblCellMar>
            <w:top w:w="0" w:type="dxa"/>
            <w:left w:w="0" w:type="dxa"/>
            <w:bottom w:w="0" w:type="dxa"/>
            <w:right w:w="0" w:type="dxa"/>
          </w:tblCellMar>
        </w:tblPrEx>
        <w:trPr>
          <w:trHeight w:val="65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9</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t>Родной город (село). Транспорт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14" w:history="1">
              <w:r>
                <w:rPr>
                  <w:rStyle w:val="a3"/>
                  <w:lang w:val="en-US" w:eastAsia="en-US"/>
                </w:rPr>
                <w:t>https://rn.edsoo.ru/7f413cd2</w:t>
              </w:r>
            </w:hyperlink>
          </w:p>
        </w:tc>
      </w:tr>
      <w:tr w:rsidR="00AA2998">
        <w:tblPrEx>
          <w:tblCellMar>
            <w:top w:w="0" w:type="dxa"/>
            <w:left w:w="0" w:type="dxa"/>
            <w:bottom w:w="0" w:type="dxa"/>
            <w:right w:w="0" w:type="dxa"/>
          </w:tblCellMar>
        </w:tblPrEx>
        <w:trPr>
          <w:trHeight w:val="133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10</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t>Родная страна и страна (страны) изучаемого языка. Их географическое положение, столицы, достопримечательности, культурные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t>17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15" w:history="1">
              <w:r>
                <w:rPr>
                  <w:rStyle w:val="a3"/>
                  <w:lang w:val="en-US" w:eastAsia="en-US"/>
                </w:rPr>
                <w:t>https://rn.edsoo.ru/7f413cd2</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691"/>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t>особенности (национальные праздники, традиции, обычаи)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t>11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t>Выдающиеся люди родной страны и страны (стран) изучаемого языка: писатели, поэты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t>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t xml:space="preserve">Библиотека ЦОК </w:t>
            </w:r>
            <w:hyperlink r:id="rId16" w:history="1">
              <w:r>
                <w:rPr>
                  <w:rStyle w:val="a3"/>
                  <w:lang w:val="en-US" w:eastAsia="en-US"/>
                </w:rPr>
                <w:t>https://rn.edsoo.ru/7f413cd2</w:t>
              </w:r>
            </w:hyperlink>
          </w:p>
        </w:tc>
      </w:tr>
      <w:tr w:rsidR="00AA2998">
        <w:tblPrEx>
          <w:tblCellMar>
            <w:top w:w="0" w:type="dxa"/>
            <w:left w:w="0" w:type="dxa"/>
            <w:bottom w:w="0" w:type="dxa"/>
            <w:right w:w="0" w:type="dxa"/>
          </w:tblCellMar>
        </w:tblPrEx>
        <w:trPr>
          <w:trHeight w:val="571"/>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t>ОБЩЕЕ КОЛИЧЕСТВО ЧАСОВ ПО ПРОГРАММЕ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t>102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p w:rsidR="00AA2998" w:rsidRDefault="00AA2998">
      <w:pPr>
        <w:pStyle w:val="121"/>
        <w:keepNext/>
        <w:keepLines/>
        <w:shd w:val="clear" w:color="auto" w:fill="auto"/>
        <w:spacing w:after="6" w:line="270" w:lineRule="exact"/>
        <w:ind w:left="320"/>
      </w:pPr>
      <w:bookmarkStart w:id="47" w:name="bookmark46"/>
      <w:r>
        <w:lastRenderedPageBreak/>
        <w:t>6 КЛАСС</w:t>
      </w:r>
      <w:bookmarkEnd w:id="47"/>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51"/>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t>№ п/п</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40"/>
              <w:jc w:val="left"/>
            </w:pPr>
            <w:r>
              <w:rPr>
                <w:rStyle w:val="26"/>
                <w:b/>
                <w:bCs/>
              </w:rPr>
              <w:t>Наименование разделов и тем программы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65" w:lineRule="exact"/>
              <w:ind w:left="180"/>
              <w:jc w:val="left"/>
            </w:pPr>
            <w:r>
              <w:rPr>
                <w:rStyle w:val="26"/>
                <w:b/>
                <w:bCs/>
              </w:rPr>
              <w:t>Количество часов Всего</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Семейные праздники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17" w:history="1">
              <w:r>
                <w:rPr>
                  <w:rStyle w:val="a3"/>
                  <w:lang w:val="en-US" w:eastAsia="en-US"/>
                </w:rPr>
                <w:t>https://rn.edsoo.ru/7f415104</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Внешность и характер человека (литературного персонажа)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4</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18" w:history="1">
              <w:r>
                <w:rPr>
                  <w:rStyle w:val="a3"/>
                  <w:lang w:val="en-US" w:eastAsia="en-US"/>
                </w:rPr>
                <w:t>https://rn.edsoo.ru/7f415104</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увлечения (хобби) современного подростка (чтение, кино, театр, 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14</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19" w:history="1">
              <w:r>
                <w:rPr>
                  <w:rStyle w:val="a3"/>
                  <w:lang w:val="en-US" w:eastAsia="en-US"/>
                </w:rPr>
                <w:t>https://rn.edsoo.ru/7f415104</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 фитнес, сбалансированное питание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0" w:history="1">
              <w:r>
                <w:rPr>
                  <w:rStyle w:val="a3"/>
                  <w:lang w:val="en-US" w:eastAsia="en-US"/>
                </w:rPr>
                <w:t>https://rn.edsoo.ru/7f415104</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Покупки: одежда, обувь и продукты питания</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1" w:history="1">
              <w:r>
                <w:rPr>
                  <w:rStyle w:val="a3"/>
                  <w:lang w:val="en-US" w:eastAsia="en-US"/>
                </w:rPr>
                <w:t>https://rn.edsoo.ru/7f415104</w:t>
              </w:r>
            </w:hyperlink>
          </w:p>
        </w:tc>
      </w:tr>
      <w:tr w:rsidR="00AA2998">
        <w:tblPrEx>
          <w:tblCellMar>
            <w:top w:w="0" w:type="dxa"/>
            <w:left w:w="0" w:type="dxa"/>
            <w:bottom w:w="0" w:type="dxa"/>
            <w:right w:w="0" w:type="dxa"/>
          </w:tblCellMar>
        </w:tblPrEx>
        <w:trPr>
          <w:trHeight w:val="1320"/>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22" w:history="1">
              <w:r>
                <w:rPr>
                  <w:rStyle w:val="a3"/>
                  <w:lang w:val="en-US" w:eastAsia="en-US"/>
                </w:rPr>
                <w:t>https://rn.edsoo.ru/7f415104</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года. Виды отдыха. Путешествия по России и иностранным странам</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3" w:history="1">
              <w:r>
                <w:rPr>
                  <w:rStyle w:val="a3"/>
                  <w:lang w:val="en-US" w:eastAsia="en-US"/>
                </w:rPr>
                <w:t>https://rn.edsoo.ru/7f415104</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дикие и домашние животные. Климат, погода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4</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4" w:history="1">
              <w:r>
                <w:rPr>
                  <w:rStyle w:val="a3"/>
                  <w:lang w:val="en-US" w:eastAsia="en-US"/>
                </w:rPr>
                <w:t>https://rn.edsoo.ru/7f415104</w:t>
              </w:r>
            </w:hyperlink>
          </w:p>
        </w:tc>
      </w:tr>
      <w:tr w:rsidR="00AA2998">
        <w:tblPrEx>
          <w:tblCellMar>
            <w:top w:w="0" w:type="dxa"/>
            <w:left w:w="0" w:type="dxa"/>
            <w:bottom w:w="0" w:type="dxa"/>
            <w:right w:w="0" w:type="dxa"/>
          </w:tblCellMar>
        </w:tblPrEx>
        <w:trPr>
          <w:trHeight w:val="99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9</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и сельской местности. Описание родного города (села). Транспорт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5" w:history="1">
              <w:r>
                <w:rPr>
                  <w:rStyle w:val="a3"/>
                  <w:lang w:val="en-US" w:eastAsia="en-US"/>
                </w:rPr>
                <w:t>https://rn.edsoo.ru/7f415104</w:t>
              </w:r>
            </w:hyperlink>
          </w:p>
        </w:tc>
      </w:tr>
      <w:tr w:rsidR="00AA2998">
        <w:tblPrEx>
          <w:tblCellMar>
            <w:top w:w="0" w:type="dxa"/>
            <w:left w:w="0" w:type="dxa"/>
            <w:bottom w:w="0" w:type="dxa"/>
            <w:right w:w="0" w:type="dxa"/>
          </w:tblCellMar>
        </w:tblPrEx>
        <w:trPr>
          <w:trHeight w:val="38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и страна (страны)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95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26" w:history="1">
              <w:r>
                <w:rPr>
                  <w:rStyle w:val="a3"/>
                  <w:lang w:val="en-US" w:eastAsia="en-US"/>
                </w:rPr>
                <w:t>https://rn.edsoo.ru/7f415104</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писатели, поэты, учёные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7" w:history="1">
              <w:r>
                <w:rPr>
                  <w:rStyle w:val="a3"/>
                  <w:lang w:val="en-US" w:eastAsia="en-US"/>
                </w:rPr>
                <w:t>https://rn.edsoo.ru/7f415104</w:t>
              </w:r>
            </w:hyperlink>
          </w:p>
        </w:tc>
      </w:tr>
      <w:tr w:rsidR="00AA2998">
        <w:tblPrEx>
          <w:tblCellMar>
            <w:top w:w="0" w:type="dxa"/>
            <w:left w:w="0" w:type="dxa"/>
            <w:bottom w:w="0" w:type="dxa"/>
            <w:right w:w="0" w:type="dxa"/>
          </w:tblCellMar>
        </w:tblPrEx>
        <w:trPr>
          <w:trHeight w:val="576"/>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ОБЩЕЕ КОЛИЧЕСТВО ЧАСОВ ПО ПРОГРАММЕ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102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133" w:right="2085" w:bottom="1195" w:left="1816" w:header="0" w:footer="3" w:gutter="0"/>
          <w:cols w:space="720"/>
          <w:noEndnote/>
          <w:docGrid w:linePitch="360"/>
        </w:sectPr>
      </w:pPr>
    </w:p>
    <w:p w:rsidR="00AA2998" w:rsidRDefault="00AA2998">
      <w:pPr>
        <w:pStyle w:val="121"/>
        <w:keepNext/>
        <w:keepLines/>
        <w:shd w:val="clear" w:color="auto" w:fill="auto"/>
        <w:spacing w:after="6" w:line="270" w:lineRule="exact"/>
        <w:ind w:left="320"/>
      </w:pPr>
      <w:bookmarkStart w:id="48" w:name="bookmark47"/>
      <w:r>
        <w:lastRenderedPageBreak/>
        <w:t>7 КЛАСС</w:t>
      </w:r>
      <w:bookmarkEnd w:id="48"/>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51"/>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40"/>
              <w:jc w:val="left"/>
            </w:pPr>
            <w:r>
              <w:rPr>
                <w:rStyle w:val="26"/>
                <w:b/>
                <w:bCs/>
              </w:rPr>
              <w:t>Наименование разделов и тем программы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65" w:lineRule="exact"/>
              <w:ind w:left="180"/>
              <w:jc w:val="left"/>
            </w:pPr>
            <w:r>
              <w:rPr>
                <w:rStyle w:val="26"/>
                <w:b/>
                <w:bCs/>
              </w:rPr>
              <w:t>Количество часов Всего</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Взаимоотношения в семье и с друзьями. Семейные праздники. Обязанности по дому</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8" w:history="1">
              <w:r>
                <w:rPr>
                  <w:rStyle w:val="a3"/>
                  <w:lang w:val="en-US" w:eastAsia="en-US"/>
                </w:rPr>
                <w:t>https://rn.edsoo.ru/7f416f2c</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Внешность и характер человека (литературного персонажа)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29" w:history="1">
              <w:r>
                <w:rPr>
                  <w:rStyle w:val="a3"/>
                  <w:lang w:val="en-US" w:eastAsia="en-US"/>
                </w:rPr>
                <w:t>https://rn.edsoo.ru/7f416f2c</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увлечения (хобби) современного подростка (чтение, кино, театр, музей, спорт, музыка)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30" w:history="1">
              <w:r>
                <w:rPr>
                  <w:rStyle w:val="a3"/>
                  <w:lang w:val="en-US" w:eastAsia="en-US"/>
                </w:rPr>
                <w:t>https://rn.edsoo.ru/7f416f2c</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 фитнес, сбалансированное питание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1" w:history="1">
              <w:r>
                <w:rPr>
                  <w:rStyle w:val="a3"/>
                  <w:lang w:val="en-US" w:eastAsia="en-US"/>
                </w:rPr>
                <w:t>https://rn.edsoo.ru/7f416f2c</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Покупки: одежда, обувь и продукты питания</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2" w:history="1">
              <w:r>
                <w:rPr>
                  <w:rStyle w:val="a3"/>
                  <w:lang w:val="en-US" w:eastAsia="en-US"/>
                </w:rPr>
                <w:t>https://rn.edsoo.ru/7f416f2c</w:t>
              </w:r>
            </w:hyperlink>
          </w:p>
        </w:tc>
      </w:tr>
      <w:tr w:rsidR="00AA2998">
        <w:tblPrEx>
          <w:tblCellMar>
            <w:top w:w="0" w:type="dxa"/>
            <w:left w:w="0" w:type="dxa"/>
            <w:bottom w:w="0" w:type="dxa"/>
            <w:right w:w="0" w:type="dxa"/>
          </w:tblCellMar>
        </w:tblPrEx>
        <w:trPr>
          <w:trHeight w:val="195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3" w:history="1">
              <w:r>
                <w:rPr>
                  <w:rStyle w:val="a3"/>
                  <w:lang w:val="en-US" w:eastAsia="en-US"/>
                </w:rPr>
                <w:t>https://rn.edsoo.ru/7f416f2c</w:t>
              </w:r>
            </w:hyperlink>
          </w:p>
        </w:tc>
      </w:tr>
      <w:tr w:rsidR="00AA2998">
        <w:tblPrEx>
          <w:tblCellMar>
            <w:top w:w="0" w:type="dxa"/>
            <w:left w:w="0" w:type="dxa"/>
            <w:bottom w:w="0" w:type="dxa"/>
            <w:right w:w="0" w:type="dxa"/>
          </w:tblCellMar>
        </w:tblPrEx>
        <w:trPr>
          <w:trHeight w:val="99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года. Виды отдыха. Путешествия по России и зарубежным странам</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10</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4" w:history="1">
              <w:r>
                <w:rPr>
                  <w:rStyle w:val="a3"/>
                  <w:lang w:val="en-US" w:eastAsia="en-US"/>
                </w:rPr>
                <w:t>https://rn.edsoo.ru/7f416f2c</w:t>
              </w:r>
            </w:hyperlink>
          </w:p>
        </w:tc>
      </w:tr>
      <w:tr w:rsidR="00AA2998">
        <w:tblPrEx>
          <w:tblCellMar>
            <w:top w:w="0" w:type="dxa"/>
            <w:left w:w="0" w:type="dxa"/>
            <w:bottom w:w="0" w:type="dxa"/>
            <w:right w:w="0" w:type="dxa"/>
          </w:tblCellMar>
        </w:tblPrEx>
        <w:trPr>
          <w:trHeight w:val="701"/>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Природа: дикие и домашние животные. Климат, погода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5" w:history="1">
              <w:r>
                <w:rPr>
                  <w:rStyle w:val="a3"/>
                  <w:lang w:val="en-US" w:eastAsia="en-US"/>
                </w:rPr>
                <w:t>https://rn.edsoo.ru/7f416f2c</w:t>
              </w:r>
            </w:hyperlink>
          </w:p>
        </w:tc>
      </w:tr>
    </w:tbl>
    <w:p w:rsidR="00AA2998" w:rsidRDefault="00AA2998">
      <w:pPr>
        <w:rPr>
          <w:color w:val="auto"/>
          <w:sz w:val="2"/>
          <w:szCs w:val="2"/>
        </w:rPr>
        <w:sectPr w:rsidR="00AA2998">
          <w:type w:val="continuous"/>
          <w:pgSz w:w="16837" w:h="11905" w:orient="landscape"/>
          <w:pgMar w:top="1200" w:right="2085" w:bottom="1320"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0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и сельской местности. Описание родного города (села). Транспорт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36" w:history="1">
              <w:r>
                <w:rPr>
                  <w:rStyle w:val="a3"/>
                  <w:lang w:val="en-US" w:eastAsia="en-US"/>
                </w:rPr>
                <w:t>https://rn.edsoo.ru/7f416f2c</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Средства массовой информации (телевидение, журналы, Интернет)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7" w:history="1">
              <w:r>
                <w:rPr>
                  <w:rStyle w:val="a3"/>
                  <w:lang w:val="en-US" w:eastAsia="en-US"/>
                </w:rPr>
                <w:t>https://rn.edsoo.ru/7f416f2c</w:t>
              </w:r>
            </w:hyperlink>
          </w:p>
        </w:tc>
      </w:tr>
      <w:tr w:rsidR="00AA2998">
        <w:tblPrEx>
          <w:tblCellMar>
            <w:top w:w="0" w:type="dxa"/>
            <w:left w:w="0" w:type="dxa"/>
            <w:bottom w:w="0" w:type="dxa"/>
            <w:right w:w="0" w:type="dxa"/>
          </w:tblCellMar>
        </w:tblPrEx>
        <w:trPr>
          <w:trHeight w:val="2270"/>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8" w:history="1">
              <w:r>
                <w:rPr>
                  <w:rStyle w:val="a3"/>
                  <w:lang w:val="en-US" w:eastAsia="en-US"/>
                </w:rPr>
                <w:t>https://rn.edsoo.ru/7f416f2c</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учёные, писатели, поэты, спортсмены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39" w:history="1">
              <w:r>
                <w:rPr>
                  <w:rStyle w:val="a3"/>
                  <w:lang w:val="en-US" w:eastAsia="en-US"/>
                </w:rPr>
                <w:t>https://rn.edsoo.ru/7f416f2c</w:t>
              </w:r>
            </w:hyperlink>
          </w:p>
        </w:tc>
      </w:tr>
      <w:tr w:rsidR="00AA2998">
        <w:tblPrEx>
          <w:tblCellMar>
            <w:top w:w="0" w:type="dxa"/>
            <w:left w:w="0" w:type="dxa"/>
            <w:bottom w:w="0" w:type="dxa"/>
            <w:right w:w="0" w:type="dxa"/>
          </w:tblCellMar>
        </w:tblPrEx>
        <w:trPr>
          <w:trHeight w:val="571"/>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ОБЩЕЕ КОЛИЧЕСТВО ЧАСОВ ПО ПРОГРАММЕ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102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p w:rsidR="00AA2998" w:rsidRDefault="00AA2998">
      <w:pPr>
        <w:pStyle w:val="121"/>
        <w:keepNext/>
        <w:keepLines/>
        <w:shd w:val="clear" w:color="auto" w:fill="auto"/>
        <w:spacing w:after="6" w:line="270" w:lineRule="exact"/>
        <w:ind w:left="320"/>
      </w:pPr>
      <w:bookmarkStart w:id="49" w:name="bookmark48"/>
      <w:r>
        <w:lastRenderedPageBreak/>
        <w:t>8 КЛАСС</w:t>
      </w:r>
      <w:bookmarkEnd w:id="49"/>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51"/>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40"/>
              <w:jc w:val="left"/>
            </w:pPr>
            <w:r>
              <w:rPr>
                <w:rStyle w:val="26"/>
                <w:b/>
                <w:bCs/>
              </w:rPr>
              <w:t>Наименование разделов и тем программы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65" w:lineRule="exact"/>
              <w:ind w:left="180"/>
              <w:jc w:val="left"/>
            </w:pPr>
            <w:r>
              <w:rPr>
                <w:rStyle w:val="26"/>
                <w:b/>
                <w:bCs/>
              </w:rPr>
              <w:t>Количество часов Всего</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Взаимоотношения в семье и с друзьями. Семейные праздники. Обязанности по дому</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0"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Внешность и характер человека (литературного персонажа)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9</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1"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увлечения (хобби) современного подростка (чтение, кино, театр, музей, спорт, музыка)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42"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 фитнес, сбалансированное питание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10</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3"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Покупки: одежда, обувь и продукты питания</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8</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4"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195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10</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5"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99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года. Виды отдыха. Путешествия по России и зарубежным странам</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6"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701"/>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Природа: дикие и домашние животные. Климат, погода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40"/>
            </w:pPr>
            <w:r>
              <w:rPr>
                <w:rStyle w:val="73"/>
              </w:rPr>
              <w:t>13</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7" w:history="1">
              <w:r>
                <w:rPr>
                  <w:rStyle w:val="a3"/>
                  <w:lang w:val="en-US" w:eastAsia="en-US"/>
                </w:rPr>
                <w:t>https://rn.edsoo.ru/7f4</w:t>
              </w:r>
              <w:r>
                <w:rPr>
                  <w:rStyle w:val="a3"/>
                </w:rPr>
                <w:t>1</w:t>
              </w:r>
              <w:r>
                <w:rPr>
                  <w:rStyle w:val="a3"/>
                  <w:lang w:val="en-US" w:eastAsia="en-US"/>
                </w:rPr>
                <w:t>8fe8</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0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9</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и сельской местности. Описание родного города (села). Транспорт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48"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Средства массовой информации (телевидение, журналы, Интернет)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7</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49"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2270"/>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0"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учёные, писатели, поэты, спортсмены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1" w:history="1">
              <w:r>
                <w:rPr>
                  <w:rStyle w:val="a3"/>
                  <w:lang w:val="en-US" w:eastAsia="en-US"/>
                </w:rPr>
                <w:t>https://rn.edsoo.ru/7f4</w:t>
              </w:r>
              <w:r>
                <w:rPr>
                  <w:rStyle w:val="a3"/>
                </w:rPr>
                <w:t>1</w:t>
              </w:r>
              <w:r>
                <w:rPr>
                  <w:rStyle w:val="a3"/>
                  <w:lang w:val="en-US" w:eastAsia="en-US"/>
                </w:rPr>
                <w:t>8fe8</w:t>
              </w:r>
            </w:hyperlink>
          </w:p>
        </w:tc>
      </w:tr>
      <w:tr w:rsidR="00AA2998">
        <w:tblPrEx>
          <w:tblCellMar>
            <w:top w:w="0" w:type="dxa"/>
            <w:left w:w="0" w:type="dxa"/>
            <w:bottom w:w="0" w:type="dxa"/>
            <w:right w:w="0" w:type="dxa"/>
          </w:tblCellMar>
        </w:tblPrEx>
        <w:trPr>
          <w:trHeight w:val="571"/>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ОБЩЕЕ КОЛИЧЕСТВО ЧАСОВ ПО ПРОГРАММЕ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102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133" w:right="2085" w:bottom="1320" w:left="1816" w:header="0" w:footer="3" w:gutter="0"/>
          <w:cols w:space="720"/>
          <w:noEndnote/>
          <w:docGrid w:linePitch="360"/>
        </w:sectPr>
      </w:pPr>
    </w:p>
    <w:p w:rsidR="00AA2998" w:rsidRDefault="00AA2998">
      <w:pPr>
        <w:pStyle w:val="121"/>
        <w:keepNext/>
        <w:keepLines/>
        <w:shd w:val="clear" w:color="auto" w:fill="auto"/>
        <w:spacing w:after="6" w:line="270" w:lineRule="exact"/>
        <w:ind w:left="320"/>
      </w:pPr>
      <w:bookmarkStart w:id="50" w:name="bookmark49"/>
      <w:r>
        <w:lastRenderedPageBreak/>
        <w:t>9 КЛАСС</w:t>
      </w:r>
      <w:bookmarkEnd w:id="50"/>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374"/>
          <w:jc w:val="center"/>
        </w:trPr>
        <w:tc>
          <w:tcPr>
            <w:tcW w:w="989"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728"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40"/>
              <w:jc w:val="left"/>
            </w:pPr>
            <w:r>
              <w:rPr>
                <w:rStyle w:val="26"/>
                <w:b/>
                <w:bCs/>
              </w:rPr>
              <w:t>Наименование разделов и тем программы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100"/>
              <w:jc w:val="left"/>
            </w:pPr>
            <w:r>
              <w:rPr>
                <w:rStyle w:val="26"/>
                <w:b/>
                <w:bCs/>
              </w:rPr>
              <w:t>Количество часов</w:t>
            </w:r>
          </w:p>
        </w:tc>
        <w:tc>
          <w:tcPr>
            <w:tcW w:w="4411"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677"/>
          <w:jc w:val="center"/>
        </w:trPr>
        <w:tc>
          <w:tcPr>
            <w:tcW w:w="989"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4728"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Всего</w:t>
            </w:r>
          </w:p>
        </w:tc>
        <w:tc>
          <w:tcPr>
            <w:tcW w:w="4411"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p>
        </w:tc>
      </w:tr>
      <w:tr w:rsidR="00AA2998">
        <w:tblPrEx>
          <w:tblCellMar>
            <w:top w:w="0" w:type="dxa"/>
            <w:left w:w="0" w:type="dxa"/>
            <w:bottom w:w="0" w:type="dxa"/>
            <w:right w:w="0" w:type="dxa"/>
          </w:tblCellMar>
        </w:tblPrEx>
        <w:trPr>
          <w:trHeight w:val="1320"/>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14</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2" w:history="1">
              <w:r>
                <w:rPr>
                  <w:rStyle w:val="a3"/>
                  <w:lang w:val="en-US" w:eastAsia="en-US"/>
                </w:rPr>
                <w:t>https://rn.edsoo.ru/7f41b2a2</w:t>
              </w:r>
            </w:hyperlink>
          </w:p>
        </w:tc>
      </w:tr>
      <w:tr w:rsidR="00AA2998">
        <w:tblPrEx>
          <w:tblCellMar>
            <w:top w:w="0" w:type="dxa"/>
            <w:left w:w="0" w:type="dxa"/>
            <w:bottom w:w="0" w:type="dxa"/>
            <w:right w:w="0" w:type="dxa"/>
          </w:tblCellMar>
        </w:tblPrEx>
        <w:trPr>
          <w:trHeight w:val="682"/>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Средства массовой информации (телевидение, радио, пресса, Интернет)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6</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3" w:history="1">
              <w:r>
                <w:rPr>
                  <w:rStyle w:val="a3"/>
                  <w:lang w:val="en-US" w:eastAsia="en-US"/>
                </w:rPr>
                <w:t>https://rn.edsoo.ru/7f41b2a2</w:t>
              </w:r>
            </w:hyperlink>
          </w:p>
        </w:tc>
      </w:tr>
      <w:tr w:rsidR="00AA2998">
        <w:tblPrEx>
          <w:tblCellMar>
            <w:top w:w="0" w:type="dxa"/>
            <w:left w:w="0" w:type="dxa"/>
            <w:bottom w:w="0" w:type="dxa"/>
            <w:right w:w="0" w:type="dxa"/>
          </w:tblCellMar>
        </w:tblPrEx>
        <w:trPr>
          <w:trHeight w:val="1637"/>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4" w:history="1">
              <w:r>
                <w:rPr>
                  <w:rStyle w:val="a3"/>
                  <w:lang w:val="en-US" w:eastAsia="en-US"/>
                </w:rPr>
                <w:t>https://rn.edsoo.ru/7f41b2a2</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11</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5" w:history="1">
              <w:r>
                <w:rPr>
                  <w:rStyle w:val="a3"/>
                  <w:lang w:val="en-US" w:eastAsia="en-US"/>
                </w:rPr>
                <w:t>https://rn.edsoo.ru/7f41b2a2</w:t>
              </w:r>
            </w:hyperlink>
          </w:p>
        </w:tc>
      </w:tr>
      <w:tr w:rsidR="00AA2998">
        <w:tblPrEx>
          <w:tblCellMar>
            <w:top w:w="0" w:type="dxa"/>
            <w:left w:w="0" w:type="dxa"/>
            <w:bottom w:w="0" w:type="dxa"/>
            <w:right w:w="0" w:type="dxa"/>
          </w:tblCellMar>
        </w:tblPrEx>
        <w:trPr>
          <w:trHeight w:val="686"/>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6" w:lineRule="exact"/>
              <w:ind w:left="240"/>
            </w:pPr>
            <w:r>
              <w:rPr>
                <w:rStyle w:val="73"/>
              </w:rPr>
              <w:t>Внешность и характер человека (литературного персонажа)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5</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6" w:history="1">
              <w:r>
                <w:rPr>
                  <w:rStyle w:val="a3"/>
                  <w:lang w:val="en-US" w:eastAsia="en-US"/>
                </w:rPr>
                <w:t>https://rn.edsoo.ru/7f41b2a2</w:t>
              </w:r>
            </w:hyperlink>
          </w:p>
        </w:tc>
      </w:tr>
      <w:tr w:rsidR="00AA2998">
        <w:tblPrEx>
          <w:tblCellMar>
            <w:top w:w="0" w:type="dxa"/>
            <w:left w:w="0" w:type="dxa"/>
            <w:bottom w:w="0" w:type="dxa"/>
            <w:right w:w="0" w:type="dxa"/>
          </w:tblCellMar>
        </w:tblPrEx>
        <w:trPr>
          <w:trHeight w:val="99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 фитнес, сбалансированное питание. Посещение врача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10</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7" w:history="1">
              <w:r>
                <w:rPr>
                  <w:rStyle w:val="a3"/>
                  <w:lang w:val="en-US" w:eastAsia="en-US"/>
                </w:rPr>
                <w:t>https://rn.edsoo.ru/7f41b2a2</w:t>
              </w:r>
            </w:hyperlink>
          </w:p>
        </w:tc>
      </w:tr>
      <w:tr w:rsidR="00AA2998">
        <w:tblPrEx>
          <w:tblCellMar>
            <w:top w:w="0" w:type="dxa"/>
            <w:left w:w="0" w:type="dxa"/>
            <w:bottom w:w="0" w:type="dxa"/>
            <w:right w:w="0" w:type="dxa"/>
          </w:tblCellMar>
        </w:tblPrEx>
        <w:trPr>
          <w:trHeight w:val="10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Покупки: одежда, обувь и продукты питания. Карманные деньги. Молодёжная мода</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4</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58" w:history="1">
              <w:r>
                <w:rPr>
                  <w:rStyle w:val="a3"/>
                  <w:lang w:val="en-US" w:eastAsia="en-US"/>
                </w:rPr>
                <w:t>https://rn.edsoo.ru/7f41b2a2</w:t>
              </w:r>
            </w:hyperlink>
          </w:p>
        </w:tc>
      </w:tr>
      <w:tr w:rsidR="00AA2998">
        <w:tblPrEx>
          <w:tblCellMar>
            <w:top w:w="0" w:type="dxa"/>
            <w:left w:w="0" w:type="dxa"/>
            <w:bottom w:w="0" w:type="dxa"/>
            <w:right w:w="0" w:type="dxa"/>
          </w:tblCellMar>
        </w:tblPrEx>
        <w:trPr>
          <w:trHeight w:val="101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Виды отдыха в различное время года. Путешествия по России и иностранным странам. Транспорт</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20"/>
            </w:pPr>
            <w:r>
              <w:rPr>
                <w:rStyle w:val="73"/>
              </w:rPr>
              <w:t>12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59" w:history="1">
              <w:r>
                <w:rPr>
                  <w:rStyle w:val="a3"/>
                  <w:lang w:val="en-US" w:eastAsia="en-US"/>
                </w:rPr>
                <w:t>https://rn.edsoo.ru/7f41b2a2</w:t>
              </w:r>
            </w:hyperlink>
          </w:p>
        </w:tc>
      </w:tr>
    </w:tbl>
    <w:p w:rsidR="00AA2998" w:rsidRDefault="00AA2998">
      <w:pPr>
        <w:rPr>
          <w:color w:val="auto"/>
          <w:sz w:val="2"/>
          <w:szCs w:val="2"/>
        </w:rPr>
        <w:sectPr w:rsidR="00AA2998">
          <w:type w:val="continuous"/>
          <w:pgSz w:w="16837" w:h="11905" w:orient="landscape"/>
          <w:pgMar w:top="1200" w:right="2085" w:bottom="1320"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989"/>
        <w:gridCol w:w="4728"/>
        <w:gridCol w:w="2798"/>
        <w:gridCol w:w="4411"/>
      </w:tblGrid>
      <w:tr w:rsidR="00AA2998">
        <w:tblPrEx>
          <w:tblCellMar>
            <w:top w:w="0" w:type="dxa"/>
            <w:left w:w="0" w:type="dxa"/>
            <w:bottom w:w="0" w:type="dxa"/>
            <w:right w:w="0" w:type="dxa"/>
          </w:tblCellMar>
        </w:tblPrEx>
        <w:trPr>
          <w:trHeight w:val="100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Природа: флора и фауна. Проблемы экологии. Защита окружающей среды. Климат, погода. Стихийные бедствия</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380"/>
            </w:pPr>
            <w:r>
              <w:rPr>
                <w:rStyle w:val="73"/>
              </w:rPr>
              <w:t>11</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Библиотека ЦОК </w:t>
            </w:r>
            <w:hyperlink r:id="rId60" w:history="1">
              <w:r>
                <w:rPr>
                  <w:rStyle w:val="a3"/>
                  <w:lang w:val="en-US" w:eastAsia="en-US"/>
                </w:rPr>
                <w:t>https://rn.edsoo.ru/7f41b2a2</w:t>
              </w:r>
            </w:hyperlink>
          </w:p>
        </w:tc>
      </w:tr>
      <w:tr w:rsidR="00AA2998">
        <w:tblPrEx>
          <w:tblCellMar>
            <w:top w:w="0" w:type="dxa"/>
            <w:left w:w="0" w:type="dxa"/>
            <w:bottom w:w="0" w:type="dxa"/>
            <w:right w:w="0" w:type="dxa"/>
          </w:tblCellMar>
        </w:tblPrEx>
        <w:trPr>
          <w:trHeight w:val="2587"/>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380"/>
            </w:pPr>
            <w:r>
              <w:rPr>
                <w:rStyle w:val="73"/>
              </w:rPr>
              <w:t>14</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61" w:history="1">
              <w:r>
                <w:rPr>
                  <w:rStyle w:val="a3"/>
                  <w:lang w:val="en-US" w:eastAsia="en-US"/>
                </w:rPr>
                <w:t>https://rn.edsoo.ru/7f41b2a2</w:t>
              </w:r>
            </w:hyperlink>
          </w:p>
        </w:tc>
      </w:tr>
      <w:tr w:rsidR="00AA2998">
        <w:tblPrEx>
          <w:tblCellMar>
            <w:top w:w="0" w:type="dxa"/>
            <w:left w:w="0" w:type="dxa"/>
            <w:bottom w:w="0" w:type="dxa"/>
            <w:right w:w="0" w:type="dxa"/>
          </w:tblCellMar>
        </w:tblPrEx>
        <w:trPr>
          <w:trHeight w:val="1958"/>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380"/>
            </w:pPr>
            <w:r>
              <w:rPr>
                <w:rStyle w:val="73"/>
              </w:rPr>
              <w:t>10</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Библиотека ЦОК </w:t>
            </w:r>
            <w:hyperlink r:id="rId62" w:history="1">
              <w:r>
                <w:rPr>
                  <w:rStyle w:val="a3"/>
                  <w:lang w:val="en-US" w:eastAsia="en-US"/>
                </w:rPr>
                <w:t>https://rn.edsoo.ru/7f41b2a2</w:t>
              </w:r>
            </w:hyperlink>
          </w:p>
        </w:tc>
      </w:tr>
      <w:tr w:rsidR="00AA2998">
        <w:tblPrEx>
          <w:tblCellMar>
            <w:top w:w="0" w:type="dxa"/>
            <w:left w:w="0" w:type="dxa"/>
            <w:bottom w:w="0" w:type="dxa"/>
            <w:right w:w="0" w:type="dxa"/>
          </w:tblCellMar>
        </w:tblPrEx>
        <w:trPr>
          <w:trHeight w:val="571"/>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ОБЩЕЕ КОЛИЧЕСТВО ЧАСОВ ПО ПРОГРАММЕ</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380"/>
            </w:pPr>
            <w:r>
              <w:rPr>
                <w:rStyle w:val="73"/>
              </w:rPr>
              <w:t>102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133" w:right="2085" w:bottom="4647" w:left="1816" w:header="0" w:footer="3" w:gutter="0"/>
          <w:cols w:space="720"/>
          <w:noEndnote/>
          <w:docGrid w:linePitch="360"/>
        </w:sectPr>
      </w:pPr>
    </w:p>
    <w:p w:rsidR="00AA2998" w:rsidRDefault="00AA2998">
      <w:pPr>
        <w:pStyle w:val="121"/>
        <w:keepNext/>
        <w:keepLines/>
        <w:shd w:val="clear" w:color="auto" w:fill="auto"/>
        <w:spacing w:after="47" w:line="270" w:lineRule="exact"/>
        <w:ind w:left="300"/>
      </w:pPr>
      <w:bookmarkStart w:id="51" w:name="bookmark50"/>
      <w:r>
        <w:lastRenderedPageBreak/>
        <w:t>ПОУРОЧНОЕ ПЛАНИРОВАНИЕ</w:t>
      </w:r>
      <w:bookmarkEnd w:id="51"/>
    </w:p>
    <w:p w:rsidR="00AA2998" w:rsidRDefault="00AA2998">
      <w:pPr>
        <w:pStyle w:val="121"/>
        <w:keepNext/>
        <w:keepLines/>
        <w:shd w:val="clear" w:color="auto" w:fill="auto"/>
        <w:spacing w:after="66" w:line="270" w:lineRule="exact"/>
        <w:ind w:left="300"/>
      </w:pPr>
      <w:bookmarkStart w:id="52" w:name="bookmark51"/>
      <w:r>
        <w:t>5 КЛАСС</w:t>
      </w:r>
      <w:bookmarkEnd w:id="52"/>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t>№ п/п</w:t>
            </w:r>
          </w:p>
        </w:tc>
        <w:tc>
          <w:tcPr>
            <w:tcW w:w="4171"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Тема урока</w:t>
            </w:r>
          </w:p>
        </w:tc>
        <w:tc>
          <w:tcPr>
            <w:tcW w:w="4794" w:type="dxa"/>
            <w:gridSpan w:val="3"/>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100"/>
              <w:jc w:val="left"/>
            </w:pPr>
            <w:r>
              <w:rPr>
                <w:rStyle w:val="26"/>
                <w:b/>
                <w:bCs/>
              </w:rPr>
              <w:t>Количество часов</w:t>
            </w:r>
          </w:p>
        </w:tc>
        <w:tc>
          <w:tcPr>
            <w:tcW w:w="142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60"/>
              <w:jc w:val="left"/>
            </w:pPr>
            <w:r>
              <w:rPr>
                <w:rStyle w:val="26"/>
                <w:b/>
                <w:bCs/>
              </w:rPr>
              <w:t>Дата изучения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26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4171"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Практические работы</w:t>
            </w: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2890"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Моя семья (члены моей семьи)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63" w:history="1">
              <w:r>
                <w:rPr>
                  <w:rStyle w:val="a3"/>
                  <w:lang w:val="en-US" w:eastAsia="en-US"/>
                </w:rPr>
                <w:t>https://rn.edsoo.ru/83514d30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Моя семья (представление членов моей семьи)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64" w:history="1">
              <w:r>
                <w:rPr>
                  <w:rStyle w:val="a3"/>
                  <w:lang w:val="en-US" w:eastAsia="en-US"/>
                </w:rPr>
                <w:t>https://rn.edsoo.ru/83514d30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Моя семья (наши любимые занятия)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65" w:history="1">
              <w:r>
                <w:rPr>
                  <w:rStyle w:val="a3"/>
                  <w:lang w:val="en-US" w:eastAsia="en-US"/>
                </w:rPr>
                <w:t>https://rn.edsoo.ru/835159e2</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Моя семья (проводим время вместе)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66" w:history="1">
              <w:r>
                <w:rPr>
                  <w:rStyle w:val="a3"/>
                  <w:lang w:val="en-US" w:eastAsia="en-US"/>
                </w:rPr>
                <w:t>https://rn.edsoo.ru/835</w:t>
              </w:r>
              <w:r>
                <w:rPr>
                  <w:rStyle w:val="a3"/>
                </w:rPr>
                <w:t>15Ьсс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Семейные праздники и традиции (день рождения, Новый Год)</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67" w:history="1">
              <w:r>
                <w:rPr>
                  <w:rStyle w:val="a3"/>
                  <w:lang w:val="en-US" w:eastAsia="en-US"/>
                </w:rPr>
                <w:t>https://rn.edsoo.ru/83514efc</w:t>
              </w:r>
            </w:hyperlink>
          </w:p>
        </w:tc>
      </w:tr>
      <w:tr w:rsidR="00AA2998">
        <w:tblPrEx>
          <w:tblCellMar>
            <w:top w:w="0" w:type="dxa"/>
            <w:left w:w="0" w:type="dxa"/>
            <w:bottom w:w="0" w:type="dxa"/>
            <w:right w:w="0" w:type="dxa"/>
          </w:tblCellMar>
        </w:tblPrEx>
        <w:trPr>
          <w:trHeight w:val="95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Моя семья (семейные праздники в разных странах)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 xml:space="preserve">Биоблиотека ЦОК </w:t>
            </w:r>
            <w:hyperlink r:id="rId68" w:history="1">
              <w:r>
                <w:rPr>
                  <w:rStyle w:val="a3"/>
                  <w:lang w:val="en-US" w:eastAsia="en-US"/>
                </w:rPr>
                <w:t>https://rn.edsoo.ru/83516f40</w:t>
              </w:r>
            </w:hyperlink>
            <w:r>
              <w:rPr>
                <w:rStyle w:val="720"/>
              </w:rPr>
              <w:t xml:space="preserve"> </w:t>
            </w:r>
            <w:hyperlink r:id="rId69" w:history="1">
              <w:r>
                <w:rPr>
                  <w:rStyle w:val="a3"/>
                  <w:lang w:val="en-US" w:eastAsia="en-US"/>
                </w:rPr>
                <w:t>https://rn.edsoo.ru/8351712a</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Моя семья. Мои друзья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0" w:history="1">
              <w:r>
                <w:rPr>
                  <w:rStyle w:val="a3"/>
                  <w:lang w:val="en-US" w:eastAsia="en-US"/>
                </w:rPr>
                <w:t>https://rn.edsoo.ru/835</w:t>
              </w:r>
              <w:r>
                <w:rPr>
                  <w:rStyle w:val="a3"/>
                </w:rPr>
                <w:t>1609а</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Моя семья. Мои друзья (мои вещи, одежда)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1" w:history="1">
              <w:r>
                <w:rPr>
                  <w:rStyle w:val="a3"/>
                  <w:lang w:val="en-US" w:eastAsia="en-US"/>
                </w:rPr>
                <w:t>https://rn.edsoo.ru/83518002</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Мои друзья (взаимоотношения с друзьями)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2" w:history="1">
              <w:r>
                <w:rPr>
                  <w:rStyle w:val="a3"/>
                  <w:lang w:val="en-US" w:eastAsia="en-US"/>
                </w:rPr>
                <w:t>https://rn.edsoo.ru/835</w:t>
              </w:r>
              <w:r>
                <w:rPr>
                  <w:rStyle w:val="a3"/>
                </w:rPr>
                <w:t>15еа6</w:t>
              </w:r>
            </w:hyperlink>
          </w:p>
        </w:tc>
      </w:tr>
      <w:tr w:rsidR="00AA2998">
        <w:tblPrEx>
          <w:tblCellMar>
            <w:top w:w="0" w:type="dxa"/>
            <w:left w:w="0" w:type="dxa"/>
            <w:bottom w:w="0" w:type="dxa"/>
            <w:right w:w="0" w:type="dxa"/>
          </w:tblCellMar>
        </w:tblPrEx>
        <w:trPr>
          <w:trHeight w:val="69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Мои друзья (совместные занятия)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3" w:history="1">
              <w:r>
                <w:rPr>
                  <w:rStyle w:val="a3"/>
                  <w:lang w:val="en-US" w:eastAsia="en-US"/>
                </w:rPr>
                <w:t>https://rn.edsoo.ru/835</w:t>
              </w:r>
              <w:r>
                <w:rPr>
                  <w:rStyle w:val="a3"/>
                </w:rPr>
                <w:t>16252</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lastRenderedPageBreak/>
              <w:t>11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"Моя семья. Мои друзья. Семейные праздники: день рождения, Новый год"</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"Моя семья. Мои друзья. Семейные праздники: день рождения, Новый год"</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Члены семьи: описание внешности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4" w:history="1">
              <w:r>
                <w:rPr>
                  <w:rStyle w:val="a3"/>
                  <w:lang w:val="en-US" w:eastAsia="en-US"/>
                </w:rPr>
                <w:t>https://rn.edsoo.ru/8351655e</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Члены семьи: описание характера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5" w:history="1">
              <w:r>
                <w:rPr>
                  <w:rStyle w:val="a3"/>
                  <w:lang w:val="en-US" w:eastAsia="en-US"/>
                </w:rPr>
                <w:t>https://rn.edsoo.ru/835163f6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Мои друзья: описание внешности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76" w:history="1">
              <w:r>
                <w:rPr>
                  <w:rStyle w:val="a3"/>
                  <w:lang w:val="en-US" w:eastAsia="en-US"/>
                </w:rPr>
                <w:t>https://rn.edsoo.ru/835</w:t>
              </w:r>
              <w:r>
                <w:rPr>
                  <w:rStyle w:val="a3"/>
                </w:rPr>
                <w:t>16с0с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Мои друзья: описание характера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7" w:history="1">
              <w:r>
                <w:rPr>
                  <w:rStyle w:val="a3"/>
                  <w:lang w:val="en-US" w:eastAsia="en-US"/>
                </w:rPr>
                <w:t>https://rn.edsoo.ru/83516dba</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Мой любимый герой (описание внешности и характера)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Мой любимый литературный персонаж (описание внешности и характера)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Обобщение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грамматики и лексики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Досуг и увлечения современных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подростков (любимые увлечения)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78" w:history="1">
              <w:r>
                <w:rPr>
                  <w:rStyle w:val="a3"/>
                  <w:lang w:val="en-US" w:eastAsia="en-US"/>
                </w:rPr>
                <w:t>https://rn.edsoo.ru/835</w:t>
              </w:r>
              <w:r>
                <w:rPr>
                  <w:rStyle w:val="a3"/>
                </w:rPr>
                <w:t>1997а</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современных подростков (любимые занятия)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79" w:history="1">
              <w:r>
                <w:rPr>
                  <w:rStyle w:val="a3"/>
                  <w:lang w:val="en-US" w:eastAsia="en-US"/>
                </w:rPr>
                <w:t>https://rn.edsoo.ru/835</w:t>
              </w:r>
              <w:r>
                <w:rPr>
                  <w:rStyle w:val="a3"/>
                </w:rPr>
                <w:t>1760с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"Досуг и увлечения".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Мое свободное время (театр)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0" w:history="1">
              <w:r>
                <w:rPr>
                  <w:rStyle w:val="a3"/>
                  <w:lang w:val="en-US" w:eastAsia="en-US"/>
                </w:rPr>
                <w:t>https://rn.edsoo.ru/835196d2</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Мое свободное время (кино)</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1" w:history="1">
              <w:r>
                <w:rPr>
                  <w:rStyle w:val="a3"/>
                  <w:lang w:val="en-US" w:eastAsia="en-US"/>
                </w:rPr>
                <w:t>https://rn.edsoo.ru/83518174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"Досуг и увлечения (хобби)современного подростка (чтение, кино,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2" w:history="1">
              <w:r>
                <w:rPr>
                  <w:rStyle w:val="a3"/>
                  <w:lang w:val="en-US" w:eastAsia="en-US"/>
                </w:rPr>
                <w:t>https://rn.edsoo.ru/83518174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Здоровый образ жизни (распорядок дня)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3" w:history="1">
              <w:r>
                <w:rPr>
                  <w:rStyle w:val="a3"/>
                  <w:lang w:val="en-US" w:eastAsia="en-US"/>
                </w:rPr>
                <w:t>https://rn.edsoo.ru/8351a618</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(занятия спортом и активные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4" w:history="1">
              <w:r>
                <w:rPr>
                  <w:rStyle w:val="a3"/>
                  <w:lang w:val="en-US" w:eastAsia="en-US"/>
                </w:rPr>
                <w:t>https://rn.edsoo.ru/835197fe</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(проводим выходные с пользой для здоровья)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5" w:history="1">
              <w:r>
                <w:rPr>
                  <w:rStyle w:val="a3"/>
                  <w:lang w:val="en-US" w:eastAsia="en-US"/>
                </w:rPr>
                <w:t>https://rn.edsoo.ru/83518el2</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Здоровый образ жизни (здоровое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6" w:history="1">
              <w:r>
                <w:rPr>
                  <w:rStyle w:val="a3"/>
                  <w:lang w:val="en-US" w:eastAsia="en-US"/>
                </w:rPr>
                <w:t>https://rn.edsoo.ru/835</w:t>
              </w:r>
              <w:r>
                <w:rPr>
                  <w:rStyle w:val="a3"/>
                </w:rPr>
                <w:t>193е4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"Здоровый образ жизни: режим труда и отдыха, здоровое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1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грамматики и лексики по темам "Досуг и увлечения (хобби) современного подростка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(чтение, кино, спорт)" и "Здоровый образ жизни: режим труда и отдыха, здоровое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(одежда, обувь)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7" w:history="1">
              <w:r>
                <w:rPr>
                  <w:rStyle w:val="a3"/>
                  <w:lang w:val="en-US" w:eastAsia="en-US"/>
                </w:rPr>
                <w:t>https://rn.edsoo.ru/83518cbe</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(сувениры)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8" w:history="1">
              <w:r>
                <w:rPr>
                  <w:rStyle w:val="a3"/>
                  <w:lang w:val="en-US" w:eastAsia="en-US"/>
                </w:rPr>
                <w:t>https://rn.edsoo.ru/835</w:t>
              </w:r>
              <w:r>
                <w:rPr>
                  <w:rStyle w:val="a3"/>
                </w:rPr>
                <w:t>1с5Ьс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(мои любимые магазины)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"Покупки: одежда, обувь 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Проверочная работа по теме "Покупки: одежда, обувь 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Школа, школьная жизнь (школьные предметы)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89" w:history="1">
              <w:r>
                <w:rPr>
                  <w:rStyle w:val="a3"/>
                  <w:lang w:val="en-US" w:eastAsia="en-US"/>
                </w:rPr>
                <w:t>https://rn.edsoo.ru/83519fl0</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(мой любимый предмет)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90" w:history="1">
              <w:r>
                <w:rPr>
                  <w:rStyle w:val="a3"/>
                  <w:lang w:val="en-US" w:eastAsia="en-US"/>
                </w:rPr>
                <w:t>https://rn.edsoo.ru/83519fl0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Школа, школьная жизнь (расписание уроков)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91" w:history="1">
              <w:r>
                <w:rPr>
                  <w:rStyle w:val="a3"/>
                  <w:lang w:val="en-US" w:eastAsia="en-US"/>
                </w:rPr>
                <w:t>https://rn.edsoo.ru/83519df8</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6" w:lineRule="exact"/>
              <w:jc w:val="both"/>
            </w:pPr>
            <w:r>
              <w:rPr>
                <w:rStyle w:val="73"/>
              </w:rPr>
              <w:t>Школа, школьная жизнь (общение с одноклассниками)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92" w:history="1">
              <w:r>
                <w:rPr>
                  <w:rStyle w:val="a3"/>
                  <w:lang w:val="en-US" w:eastAsia="en-US"/>
                </w:rPr>
                <w:t>https://rn.edsoo.ru/835</w:t>
              </w:r>
              <w:r>
                <w:rPr>
                  <w:rStyle w:val="a3"/>
                </w:rPr>
                <w:t>1а780</w:t>
              </w:r>
            </w:hyperlink>
          </w:p>
        </w:tc>
      </w:tr>
      <w:tr w:rsidR="00AA2998">
        <w:tblPrEx>
          <w:tblCellMar>
            <w:top w:w="0" w:type="dxa"/>
            <w:left w:w="0" w:type="dxa"/>
            <w:bottom w:w="0" w:type="dxa"/>
            <w:right w:w="0" w:type="dxa"/>
          </w:tblCellMar>
        </w:tblPrEx>
        <w:trPr>
          <w:trHeight w:val="9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Школа, школьная жизнь (занятия после уроков)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 xml:space="preserve">Биоблиотека ЦОК </w:t>
            </w:r>
            <w:hyperlink r:id="rId93" w:history="1">
              <w:r>
                <w:rPr>
                  <w:rStyle w:val="a3"/>
                  <w:lang w:val="en-US" w:eastAsia="en-US"/>
                </w:rPr>
                <w:t>https://rn.edsoo.ru/8351b414</w:t>
              </w:r>
            </w:hyperlink>
            <w:r>
              <w:rPr>
                <w:rStyle w:val="720"/>
              </w:rPr>
              <w:t xml:space="preserve"> </w:t>
            </w:r>
            <w:hyperlink r:id="rId94" w:history="1">
              <w:r>
                <w:rPr>
                  <w:rStyle w:val="a3"/>
                  <w:lang w:val="en-US" w:eastAsia="en-US"/>
                </w:rPr>
                <w:t>https://rn.edsoo.ru/83519ab0</w:t>
              </w:r>
            </w:hyperlink>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Контрольная работа по теме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(образование в стране/странах изучаемого языка)"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95" w:history="1">
              <w:r>
                <w:rPr>
                  <w:rStyle w:val="a3"/>
                  <w:lang w:val="en-US" w:eastAsia="en-US"/>
                </w:rPr>
                <w:t>https://rn.edsoo.ru/8351bl9e</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Переписка с зарубежными сверстниками (пишем электронное письмо другу)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96" w:history="1">
              <w:r>
                <w:rPr>
                  <w:rStyle w:val="a3"/>
                  <w:lang w:val="en-US" w:eastAsia="en-US"/>
                </w:rPr>
                <w:t>https://rn.edsoo.ru/835</w:t>
              </w:r>
              <w:r>
                <w:rPr>
                  <w:rStyle w:val="a3"/>
                </w:rPr>
                <w:t>1Ь540</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"Школа, школьная жизнь, школьная форма, изучаемые предметы. Переписка с иностранными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 по теме "Школа, школьная жизнь, школьная форма, изучаемые предметы. Переписка с иностранными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2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Каникулы (виды путешествий)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97" w:history="1">
              <w:r>
                <w:rPr>
                  <w:rStyle w:val="a3"/>
                  <w:lang w:val="en-US" w:eastAsia="en-US"/>
                </w:rPr>
                <w:t>https://rn.edsoo.ru/835</w:t>
              </w:r>
              <w:r>
                <w:rPr>
                  <w:rStyle w:val="a3"/>
                </w:rPr>
                <w:t>1Ь78е</w:t>
              </w:r>
            </w:hyperlink>
            <w:r>
              <w:rPr>
                <w:rStyle w:val="720"/>
                <w:lang w:val="ru-RU" w:eastAsia="ru-RU"/>
              </w:rPr>
              <w:t xml:space="preserve"> </w:t>
            </w:r>
            <w:hyperlink r:id="rId98" w:history="1">
              <w:r>
                <w:rPr>
                  <w:rStyle w:val="a3"/>
                  <w:lang w:val="en-US" w:eastAsia="en-US"/>
                </w:rPr>
                <w:t>https://rn.edsoo.ru/8351d818</w:t>
              </w:r>
            </w:hyperlink>
            <w:r>
              <w:rPr>
                <w:rStyle w:val="720"/>
              </w:rPr>
              <w:t xml:space="preserve"> </w:t>
            </w:r>
            <w:hyperlink r:id="rId99" w:history="1">
              <w:r>
                <w:rPr>
                  <w:rStyle w:val="a3"/>
                  <w:lang w:val="en-US" w:eastAsia="en-US"/>
                </w:rPr>
                <w:t>https://rn.edsoo.ru/835</w:t>
              </w:r>
              <w:r>
                <w:rPr>
                  <w:rStyle w:val="a3"/>
                </w:rPr>
                <w:t>1с2Ь0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(путешествуем в разное время 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00" w:history="1">
              <w:r>
                <w:rPr>
                  <w:rStyle w:val="a3"/>
                  <w:lang w:val="en-US" w:eastAsia="en-US"/>
                </w:rPr>
                <w:t>https://rn.edsoo.ru/835</w:t>
              </w:r>
            </w:hyperlink>
            <w:r>
              <w:rPr>
                <w:rStyle w:val="720"/>
              </w:rPr>
              <w:t xml:space="preserve"> ld552</w:t>
            </w: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(путешествуем с моей семьей и друзьями)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01" w:history="1">
              <w:r>
                <w:rPr>
                  <w:rStyle w:val="a3"/>
                  <w:lang w:val="en-US" w:eastAsia="en-US"/>
                </w:rPr>
                <w:t>https://rn.edsoo.ru/835</w:t>
              </w:r>
            </w:hyperlink>
            <w:r>
              <w:rPr>
                <w:rStyle w:val="720"/>
              </w:rPr>
              <w:t xml:space="preserve"> ld552</w:t>
            </w: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Каникулы (активные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02" w:history="1">
              <w:r>
                <w:rPr>
                  <w:rStyle w:val="a3"/>
                  <w:lang w:val="en-US" w:eastAsia="en-US"/>
                </w:rPr>
                <w:t>https://rn.edsoo.ru/835</w:t>
              </w:r>
              <w:r>
                <w:rPr>
                  <w:rStyle w:val="a3"/>
                </w:rPr>
                <w:t>1с896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Каникулы (детский лагерь)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03" w:history="1">
              <w:r>
                <w:rPr>
                  <w:rStyle w:val="a3"/>
                  <w:lang w:val="en-US" w:eastAsia="en-US"/>
                </w:rPr>
                <w:t>https://rn.edsoo.ru/8351dcle</w:t>
              </w:r>
            </w:hyperlink>
          </w:p>
        </w:tc>
      </w:tr>
      <w:tr w:rsidR="00AA2998">
        <w:tblPrEx>
          <w:tblCellMar>
            <w:top w:w="0" w:type="dxa"/>
            <w:left w:w="0" w:type="dxa"/>
            <w:bottom w:w="0" w:type="dxa"/>
            <w:right w:w="0" w:type="dxa"/>
          </w:tblCellMar>
        </w:tblPrEx>
        <w:trPr>
          <w:trHeight w:val="96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Виды отдыха (активности)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23.01.2024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 xml:space="preserve">Биоблиотека ЦОК </w:t>
            </w:r>
            <w:hyperlink r:id="rId104" w:history="1">
              <w:r>
                <w:rPr>
                  <w:rStyle w:val="a3"/>
                  <w:lang w:val="en-US" w:eastAsia="en-US"/>
                </w:rPr>
                <w:t>https://rn.edsoo.ru/835</w:t>
              </w:r>
            </w:hyperlink>
            <w:r>
              <w:rPr>
                <w:rStyle w:val="720"/>
              </w:rPr>
              <w:t xml:space="preserve"> lbf4a </w:t>
            </w:r>
            <w:hyperlink r:id="rId105" w:history="1">
              <w:r>
                <w:rPr>
                  <w:rStyle w:val="a3"/>
                  <w:lang w:val="en-US" w:eastAsia="en-US"/>
                </w:rPr>
                <w:t>https://rn.edsoo.ru/835</w:t>
              </w:r>
              <w:r>
                <w:rPr>
                  <w:rStyle w:val="a3"/>
                </w:rPr>
                <w:t>1с74с</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106" w:history="1">
              <w:r>
                <w:rPr>
                  <w:rStyle w:val="a3"/>
                  <w:lang w:val="en-US" w:eastAsia="en-US"/>
                </w:rPr>
                <w:t>https://rn.edsoo.ru/835</w:t>
              </w:r>
            </w:hyperlink>
            <w:r>
              <w:rPr>
                <w:rStyle w:val="720"/>
              </w:rPr>
              <w:t xml:space="preserve"> Id6e2</w:t>
            </w: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Виды отдыха (поход)</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"Каникулы в различное время года.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проверочная работа по теме "Каникулы в различное время года.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(дикие животные)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(домашние животные)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07" w:history="1">
              <w:r>
                <w:rPr>
                  <w:rStyle w:val="a3"/>
                  <w:lang w:val="en-US" w:eastAsia="en-US"/>
                </w:rPr>
                <w:t>https://rn.edsoo.ru/835</w:t>
              </w:r>
              <w:r>
                <w:rPr>
                  <w:rStyle w:val="a3"/>
                </w:rPr>
                <w:t>1е452</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(описание диких животных)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(животные в зоопарке)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08" w:history="1">
              <w:r>
                <w:rPr>
                  <w:rStyle w:val="a3"/>
                  <w:lang w:val="en-US" w:eastAsia="en-US"/>
                </w:rPr>
                <w:t>https://rn.edsoo.ru/835</w:t>
              </w:r>
            </w:hyperlink>
            <w:r>
              <w:rPr>
                <w:rStyle w:val="720"/>
              </w:rPr>
              <w:t xml:space="preserve"> Id6e2</w:t>
            </w: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Природа (описание домашних животных)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(животные России)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09" w:history="1">
              <w:r>
                <w:rPr>
                  <w:rStyle w:val="a3"/>
                  <w:lang w:val="en-US" w:eastAsia="en-US"/>
                </w:rPr>
                <w:t>https://rn.edsoo.ru/83520130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Природа (животные страны/стран изучаемого языка)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10" w:history="1">
              <w:r>
                <w:rPr>
                  <w:rStyle w:val="a3"/>
                  <w:lang w:val="en-US" w:eastAsia="en-US"/>
                </w:rPr>
                <w:t>https://rn.edsoo.ru/83520130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(насекомые)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Погода, (говорим о погоде)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11" w:history="1">
              <w:r>
                <w:rPr>
                  <w:rStyle w:val="a3"/>
                  <w:lang w:val="en-US" w:eastAsia="en-US"/>
                </w:rPr>
                <w:t>https://rn.edsoo.ru/835182d2</w:t>
              </w:r>
            </w:hyperlink>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Погода в разные времена года, месяцы.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12" w:history="1">
              <w:r>
                <w:rPr>
                  <w:rStyle w:val="a3"/>
                  <w:lang w:val="en-US" w:eastAsia="en-US"/>
                </w:rPr>
                <w:t>https://rn.edsoo.ru/83518444</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68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Погода, (моё любимое время 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Погода (различные погодные явления)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13" w:history="1">
              <w:r>
                <w:rPr>
                  <w:rStyle w:val="a3"/>
                  <w:lang w:val="en-US" w:eastAsia="en-US"/>
                </w:rPr>
                <w:t>https://rn.edsoo.ru/8351e01a</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Одеваемся по погоде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14" w:history="1">
              <w:r>
                <w:rPr>
                  <w:rStyle w:val="a3"/>
                  <w:lang w:val="en-US" w:eastAsia="en-US"/>
                </w:rPr>
                <w:t>https://rn.edsoo.ru/83518cbe</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"Природа: дикие и домашние животные. Погода"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Контрольная работа по теме "Природа: дикие и домашние животные. Погода"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Родной город (село), (жизнь в городе и деревне)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 xml:space="preserve">Биоблиотека ЦОК </w:t>
            </w:r>
            <w:hyperlink r:id="rId115" w:history="1">
              <w:r>
                <w:rPr>
                  <w:rStyle w:val="a3"/>
                  <w:lang w:val="en-US" w:eastAsia="en-US"/>
                </w:rPr>
                <w:t>https://rn.edsoo.ru/835</w:t>
              </w:r>
              <w:r>
                <w:rPr>
                  <w:rStyle w:val="a3"/>
                </w:rPr>
                <w:t>1е308</w:t>
              </w:r>
            </w:hyperlink>
            <w:r>
              <w:rPr>
                <w:rStyle w:val="720"/>
                <w:lang w:val="ru-RU" w:eastAsia="ru-RU"/>
              </w:rPr>
              <w:t xml:space="preserve"> </w:t>
            </w:r>
            <w:hyperlink r:id="rId116" w:history="1">
              <w:r>
                <w:rPr>
                  <w:rStyle w:val="a3"/>
                  <w:lang w:val="en-US" w:eastAsia="en-US"/>
                </w:rPr>
                <w:t>https://rn.edsoo.ru/835</w:t>
              </w:r>
              <w:r>
                <w:rPr>
                  <w:rStyle w:val="a3"/>
                </w:rPr>
                <w:t>1е6е6</w:t>
              </w:r>
            </w:hyperlink>
          </w:p>
        </w:tc>
      </w:tr>
      <w:tr w:rsidR="00AA2998">
        <w:tblPrEx>
          <w:tblCellMar>
            <w:top w:w="0" w:type="dxa"/>
            <w:left w:w="0" w:type="dxa"/>
            <w:bottom w:w="0" w:type="dxa"/>
            <w:right w:w="0" w:type="dxa"/>
          </w:tblCellMar>
        </w:tblPrEx>
        <w:trPr>
          <w:trHeight w:val="95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Родной город (село), (типы домов)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 xml:space="preserve">Биоблиотека ЦОК </w:t>
            </w:r>
            <w:hyperlink r:id="rId117" w:history="1">
              <w:r>
                <w:rPr>
                  <w:rStyle w:val="a3"/>
                  <w:lang w:val="en-US" w:eastAsia="en-US"/>
                </w:rPr>
                <w:t>https://rn.edsoo.ru/835</w:t>
              </w:r>
            </w:hyperlink>
            <w:r>
              <w:rPr>
                <w:rStyle w:val="720"/>
              </w:rPr>
              <w:t xml:space="preserve"> leaec </w:t>
            </w:r>
            <w:hyperlink r:id="rId118" w:history="1">
              <w:r>
                <w:rPr>
                  <w:rStyle w:val="a3"/>
                  <w:lang w:val="en-US" w:eastAsia="en-US"/>
                </w:rPr>
                <w:t>https://rn.edsoo.ru/835</w:t>
              </w:r>
              <w:r>
                <w:rPr>
                  <w:rStyle w:val="a3"/>
                </w:rPr>
                <w:t>1е59с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Родной город (село), (в квартире, в доме)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Родной город (село), (описание квартиры, дома)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Родной город (село), (как пройти к моему дому)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19" w:history="1">
              <w:r>
                <w:rPr>
                  <w:rStyle w:val="a3"/>
                  <w:lang w:val="en-US" w:eastAsia="en-US"/>
                </w:rPr>
                <w:t>https://rn.edsoo.ru/835</w:t>
              </w:r>
            </w:hyperlink>
            <w:r>
              <w:rPr>
                <w:rStyle w:val="720"/>
              </w:rPr>
              <w:t xml:space="preserve"> lfdd4</w:t>
            </w: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Виды транспорта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20" w:history="1">
              <w:r>
                <w:rPr>
                  <w:rStyle w:val="a3"/>
                  <w:lang w:val="en-US" w:eastAsia="en-US"/>
                </w:rPr>
                <w:t>https://rn.edsoo.ru/8351cl34</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"Родной город (село).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Проверочная работа по теме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"Родной город (село).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(географическое положение)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(культура и традиции)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21" w:history="1">
              <w:r>
                <w:rPr>
                  <w:rStyle w:val="a3"/>
                  <w:lang w:val="en-US" w:eastAsia="en-US"/>
                </w:rPr>
                <w:t>https://rn.edsoo.ru/83520266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(национальные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Родная страна (достопримечательности)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22" w:history="1">
              <w:r>
                <w:rPr>
                  <w:rStyle w:val="a3"/>
                  <w:lang w:val="en-US" w:eastAsia="en-US"/>
                </w:rPr>
                <w:t>https://rn.edsoo.ru/835</w:t>
              </w:r>
            </w:hyperlink>
            <w:r>
              <w:rPr>
                <w:rStyle w:val="720"/>
              </w:rPr>
              <w:t xml:space="preserve"> If3c0</w:t>
            </w: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(народное творчество)</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 страны изучаемого языка (географическое положение, столицы)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23" w:history="1">
              <w:r>
                <w:rPr>
                  <w:rStyle w:val="a3"/>
                  <w:lang w:val="en-US" w:eastAsia="en-US"/>
                </w:rPr>
                <w:t>https://rn.edsoo.ru/835</w:t>
              </w:r>
            </w:hyperlink>
            <w:r>
              <w:rPr>
                <w:rStyle w:val="720"/>
              </w:rPr>
              <w:t xml:space="preserve"> If4f6</w:t>
            </w:r>
          </w:p>
        </w:tc>
      </w:tr>
      <w:tr w:rsidR="00AA2998">
        <w:tblPrEx>
          <w:tblCellMar>
            <w:top w:w="0" w:type="dxa"/>
            <w:left w:w="0" w:type="dxa"/>
            <w:bottom w:w="0" w:type="dxa"/>
            <w:right w:w="0" w:type="dxa"/>
          </w:tblCellMar>
        </w:tblPrEx>
        <w:trPr>
          <w:trHeight w:val="181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Страна/страны изучаемого языка.</w:t>
            </w:r>
          </w:p>
          <w:p w:rsidR="00AA2998" w:rsidRDefault="00AA2998">
            <w:pPr>
              <w:pStyle w:val="710"/>
              <w:framePr w:wrap="notBeside" w:vAnchor="text" w:hAnchor="text" w:xAlign="center" w:y="1"/>
              <w:shd w:val="clear" w:color="auto" w:fill="auto"/>
              <w:spacing w:line="317" w:lineRule="exact"/>
              <w:ind w:left="240"/>
            </w:pPr>
            <w:r>
              <w:rPr>
                <w:rStyle w:val="73"/>
              </w:rPr>
              <w:t>(достопримечательности</w:t>
            </w:r>
          </w:p>
          <w:p w:rsidR="00AA2998" w:rsidRDefault="00AA2998">
            <w:pPr>
              <w:pStyle w:val="710"/>
              <w:framePr w:wrap="notBeside" w:vAnchor="text" w:hAnchor="text" w:xAlign="center" w:y="1"/>
              <w:shd w:val="clear" w:color="auto" w:fill="auto"/>
              <w:spacing w:line="317" w:lineRule="exact"/>
              <w:ind w:left="240"/>
            </w:pPr>
            <w:r>
              <w:rPr>
                <w:rStyle w:val="73"/>
              </w:rPr>
              <w:t>Великобритании)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23.04.2024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jc w:val="both"/>
            </w:pPr>
            <w:r>
              <w:rPr>
                <w:rStyle w:val="73"/>
              </w:rPr>
              <w:t xml:space="preserve">Биоблиотека ЦОК </w:t>
            </w:r>
            <w:hyperlink r:id="rId124" w:history="1">
              <w:r>
                <w:rPr>
                  <w:rStyle w:val="a3"/>
                  <w:lang w:val="en-US" w:eastAsia="en-US"/>
                </w:rPr>
                <w:t>https://rn.edsoo.ru/835</w:t>
              </w:r>
            </w:hyperlink>
            <w:r>
              <w:rPr>
                <w:rStyle w:val="720"/>
              </w:rPr>
              <w:t xml:space="preserve"> lfal4 </w:t>
            </w:r>
            <w:hyperlink r:id="rId125" w:history="1">
              <w:r>
                <w:rPr>
                  <w:rStyle w:val="a3"/>
                  <w:lang w:val="en-US" w:eastAsia="en-US"/>
                </w:rPr>
                <w:t>https://rn.edsoo.ru/835</w:t>
              </w:r>
            </w:hyperlink>
            <w:r>
              <w:rPr>
                <w:rStyle w:val="720"/>
              </w:rPr>
              <w:t xml:space="preserve"> lfb7c </w:t>
            </w:r>
            <w:hyperlink r:id="rId126" w:history="1">
              <w:r>
                <w:rPr>
                  <w:rStyle w:val="a3"/>
                  <w:lang w:val="en-US" w:eastAsia="en-US"/>
                </w:rPr>
                <w:t>https://rn.edsoo.ru/835</w:t>
              </w:r>
            </w:hyperlink>
            <w:r>
              <w:rPr>
                <w:rStyle w:val="720"/>
              </w:rPr>
              <w:t xml:space="preserve"> lfcb2 </w:t>
            </w:r>
            <w:hyperlink r:id="rId127" w:history="1">
              <w:r>
                <w:rPr>
                  <w:rStyle w:val="a3"/>
                  <w:lang w:val="en-US" w:eastAsia="en-US"/>
                </w:rPr>
                <w:t>https://rn.edsoo.ru/835</w:t>
              </w:r>
            </w:hyperlink>
            <w:r>
              <w:rPr>
                <w:rStyle w:val="720"/>
              </w:rPr>
              <w:t xml:space="preserve"> lfeec </w:t>
            </w:r>
            <w:hyperlink r:id="rId128" w:history="1">
              <w:r>
                <w:rPr>
                  <w:rStyle w:val="a3"/>
                  <w:lang w:val="en-US" w:eastAsia="en-US"/>
                </w:rPr>
                <w:t>https://rn.edsoo.ru/8352000e</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Достопримечательности стран изучаемого языка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Страна/страны изучаемого языка (национальные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Страна/страны изучаемого языка, (национальные особенности)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92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Страна/страны изучаемого языка (национальные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(традиции)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29" w:history="1">
              <w:r>
                <w:rPr>
                  <w:rStyle w:val="a3"/>
                  <w:lang w:val="en-US" w:eastAsia="en-US"/>
                </w:rPr>
                <w:t>https://rn.edsoo.ru/83520266</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(сувениры)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30" w:history="1">
              <w:r>
                <w:rPr>
                  <w:rStyle w:val="a3"/>
                  <w:lang w:val="en-US" w:eastAsia="en-US"/>
                </w:rPr>
                <w:t>https://rn.edsoo.ru/835</w:t>
              </w:r>
              <w:r>
                <w:rPr>
                  <w:rStyle w:val="a3"/>
                </w:rPr>
                <w:t>1с5Ьс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(типичные здания и строения)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27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27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страны/стран изучаемого языка: страницы истории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31" w:history="1">
              <w:r>
                <w:rPr>
                  <w:rStyle w:val="a3"/>
                  <w:lang w:val="en-US" w:eastAsia="en-US"/>
                </w:rPr>
                <w:t>https://rn.edsoo.ru/8352075c</w:t>
              </w:r>
            </w:hyperlink>
          </w:p>
        </w:tc>
      </w:tr>
      <w:tr w:rsidR="00AA2998">
        <w:tblPrEx>
          <w:tblCellMar>
            <w:top w:w="0" w:type="dxa"/>
            <w:left w:w="0" w:type="dxa"/>
            <w:bottom w:w="0" w:type="dxa"/>
            <w:right w:w="0" w:type="dxa"/>
          </w:tblCellMar>
        </w:tblPrEx>
        <w:trPr>
          <w:trHeight w:val="101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Выдающиеся поэты, писатели родной страны и страны/ стран изучаемого языка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 xml:space="preserve">Биоблиотека ЦОК </w:t>
            </w:r>
            <w:hyperlink r:id="rId132" w:history="1">
              <w:r>
                <w:rPr>
                  <w:rStyle w:val="a3"/>
                  <w:lang w:val="en-US" w:eastAsia="en-US"/>
                </w:rPr>
                <w:t>https://rn.edsoo.ru/8352089c</w:t>
              </w:r>
            </w:hyperlink>
            <w:r>
              <w:rPr>
                <w:rStyle w:val="720"/>
              </w:rPr>
              <w:t xml:space="preserve"> </w:t>
            </w:r>
            <w:hyperlink r:id="rId133" w:history="1">
              <w:r>
                <w:rPr>
                  <w:rStyle w:val="a3"/>
                  <w:lang w:val="en-US" w:eastAsia="en-US"/>
                </w:rPr>
                <w:t>https://rn.edsoo.ru/835</w:t>
              </w:r>
              <w:r>
                <w:rPr>
                  <w:rStyle w:val="a3"/>
                </w:rPr>
                <w:t>1745е</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lastRenderedPageBreak/>
              <w:t>100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Любимые книги и литературные персонажи родной страны и страны/ стран изучаемого языка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34" w:history="1">
              <w:r>
                <w:rPr>
                  <w:rStyle w:val="a3"/>
                  <w:lang w:val="en-US" w:eastAsia="en-US"/>
                </w:rPr>
                <w:t>https://rn.edsoo.ru/835209d2</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"Выдающиеся люди родной страны и страны (стран) изучаемого языка: писатели, поэты"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35" w:history="1">
              <w:r>
                <w:rPr>
                  <w:rStyle w:val="a3"/>
                  <w:lang w:val="en-US" w:eastAsia="en-US"/>
                </w:rPr>
                <w:t>https://rn.edsoo.ru/83520dce</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грамматики и лексики по теме "Выдающиеся люди родной страны и страны (стран) изучаемого языка: писатели, поэты"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36" w:history="1">
              <w:r>
                <w:rPr>
                  <w:rStyle w:val="a3"/>
                  <w:lang w:val="en-US" w:eastAsia="en-US"/>
                </w:rPr>
                <w:t>https://rn.edsoo.ru/83520dce</w:t>
              </w:r>
            </w:hyperlink>
          </w:p>
        </w:tc>
      </w:tr>
      <w:tr w:rsidR="00AA2998">
        <w:tblPrEx>
          <w:tblCellMar>
            <w:top w:w="0" w:type="dxa"/>
            <w:left w:w="0" w:type="dxa"/>
            <w:bottom w:w="0" w:type="dxa"/>
            <w:right w:w="0" w:type="dxa"/>
          </w:tblCellMar>
        </w:tblPrEx>
        <w:trPr>
          <w:trHeight w:val="696"/>
          <w:jc w:val="center"/>
        </w:trPr>
        <w:tc>
          <w:tcPr>
            <w:tcW w:w="4953"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ОБЩЕЕ КОЛИЧЕСТВО ЧАСОВ ПО ПРОГРАММЕ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102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60"/>
            </w:pPr>
            <w:r>
              <w:rPr>
                <w:rStyle w:val="7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000"/>
            </w:pPr>
            <w:r>
              <w:rPr>
                <w:rStyle w:val="73"/>
              </w:rPr>
              <w:t>0</w:t>
            </w:r>
          </w:p>
        </w:tc>
        <w:tc>
          <w:tcPr>
            <w:tcW w:w="4316"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071" w:right="947" w:bottom="1222" w:left="1816" w:header="0" w:footer="3" w:gutter="0"/>
          <w:cols w:space="720"/>
          <w:noEndnote/>
          <w:docGrid w:linePitch="360"/>
        </w:sectPr>
      </w:pPr>
    </w:p>
    <w:p w:rsidR="00AA2998" w:rsidRDefault="00AA2998">
      <w:pPr>
        <w:pStyle w:val="121"/>
        <w:keepNext/>
        <w:keepLines/>
        <w:shd w:val="clear" w:color="auto" w:fill="auto"/>
        <w:spacing w:after="6" w:line="270" w:lineRule="exact"/>
        <w:ind w:left="320"/>
      </w:pPr>
      <w:bookmarkStart w:id="53" w:name="bookmark52"/>
      <w:r>
        <w:lastRenderedPageBreak/>
        <w:t>6 КЛАСС</w:t>
      </w:r>
      <w:bookmarkEnd w:id="53"/>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171"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Тема урока</w:t>
            </w:r>
          </w:p>
        </w:tc>
        <w:tc>
          <w:tcPr>
            <w:tcW w:w="4794" w:type="dxa"/>
            <w:gridSpan w:val="3"/>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100"/>
              <w:jc w:val="left"/>
            </w:pPr>
            <w:r>
              <w:rPr>
                <w:rStyle w:val="26"/>
                <w:b/>
                <w:bCs/>
              </w:rPr>
              <w:t>Количество часов</w:t>
            </w:r>
          </w:p>
        </w:tc>
        <w:tc>
          <w:tcPr>
            <w:tcW w:w="142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60"/>
              <w:jc w:val="left"/>
            </w:pPr>
            <w:r>
              <w:rPr>
                <w:rStyle w:val="26"/>
                <w:b/>
                <w:bCs/>
              </w:rPr>
              <w:t>Дата изучения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26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4171"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Практические работы</w:t>
            </w: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2890"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r>
      <w:tr w:rsidR="00AA2998">
        <w:tblPrEx>
          <w:tblCellMar>
            <w:top w:w="0" w:type="dxa"/>
            <w:left w:w="0" w:type="dxa"/>
            <w:bottom w:w="0" w:type="dxa"/>
            <w:right w:w="0" w:type="dxa"/>
          </w:tblCellMar>
        </w:tblPrEx>
        <w:trPr>
          <w:trHeight w:val="9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Взаимоотношения в семье и с друзьями (члены семьи)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8" w:lineRule="exact"/>
              <w:ind w:left="240"/>
            </w:pPr>
            <w:hyperlink r:id="rId137" w:history="1">
              <w:r>
                <w:rPr>
                  <w:rStyle w:val="a3"/>
                  <w:lang w:val="en-US" w:eastAsia="en-US"/>
                </w:rPr>
                <w:t>https://rn.edsoo.ru/83521d78</w:t>
              </w:r>
            </w:hyperlink>
          </w:p>
          <w:p w:rsidR="00AA2998" w:rsidRDefault="00AA2998">
            <w:pPr>
              <w:pStyle w:val="710"/>
              <w:framePr w:wrap="notBeside" w:vAnchor="text" w:hAnchor="text" w:xAlign="center" w:y="1"/>
              <w:shd w:val="clear" w:color="auto" w:fill="auto"/>
              <w:spacing w:line="298" w:lineRule="exact"/>
              <w:ind w:left="240"/>
            </w:pPr>
            <w:hyperlink r:id="rId138" w:history="1">
              <w:r>
                <w:rPr>
                  <w:rStyle w:val="a3"/>
                  <w:lang w:val="en-US" w:eastAsia="en-US"/>
                </w:rPr>
                <w:t>https://rn.edsoo.ru/83521ea4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(личные данные)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Взаимоотношения в семье и с друзьями (представляем друга, приветствие)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39" w:history="1">
              <w:r>
                <w:rPr>
                  <w:rStyle w:val="a3"/>
                  <w:lang w:val="en-US" w:eastAsia="en-US"/>
                </w:rPr>
                <w:t>https://rn.edsoo.ru/83521fc6</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(семейные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0" w:history="1">
              <w:r>
                <w:rPr>
                  <w:rStyle w:val="a3"/>
                  <w:lang w:val="en-US" w:eastAsia="en-US"/>
                </w:rPr>
                <w:t>https://rn.edsoo.ru/83520ef0</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(приглашение на праздник)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(мой дом, квартира)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41" w:history="1">
              <w:r>
                <w:rPr>
                  <w:rStyle w:val="a3"/>
                  <w:lang w:val="en-US" w:eastAsia="en-US"/>
                </w:rPr>
                <w:t>https://rn.edsoo.ru/83521472</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Взаимоотношения в семье и с друзьями (обустраиваем дом, квартиру)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(готовимся к празднику)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(празднуем Новый год)</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2" w:history="1">
              <w:r>
                <w:rPr>
                  <w:rStyle w:val="a3"/>
                  <w:lang w:val="en-US" w:eastAsia="en-US"/>
                </w:rPr>
                <w:t>https://rn.edsoo.ru/83521030</w:t>
              </w:r>
            </w:hyperlink>
          </w:p>
        </w:tc>
      </w:tr>
    </w:tbl>
    <w:p w:rsidR="00AA2998" w:rsidRDefault="00AA2998">
      <w:pPr>
        <w:rPr>
          <w:color w:val="auto"/>
          <w:sz w:val="2"/>
          <w:szCs w:val="2"/>
        </w:rPr>
        <w:sectPr w:rsidR="00AA2998">
          <w:type w:val="continuous"/>
          <w:pgSz w:w="16837" w:h="11905" w:orient="landscape"/>
          <w:pgMar w:top="1200" w:right="947" w:bottom="1373"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lastRenderedPageBreak/>
              <w:t>10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(покупаем подарок)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43" w:history="1">
              <w:r>
                <w:rPr>
                  <w:rStyle w:val="a3"/>
                  <w:lang w:val="en-US" w:eastAsia="en-US"/>
                </w:rPr>
                <w:t>https://rn.edsoo.ru/83521922</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(праздничное настроение)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(дорогие памяти игрушки)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(правила поведения)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44" w:history="1">
              <w:r>
                <w:rPr>
                  <w:rStyle w:val="a3"/>
                  <w:lang w:val="en-US" w:eastAsia="en-US"/>
                </w:rPr>
                <w:t>https://rn.edsoo.ru/835216d4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"Взаимоотношения в семье и с друзьями. Семейные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5" w:history="1">
              <w:r>
                <w:rPr>
                  <w:rStyle w:val="a3"/>
                  <w:lang w:val="en-US" w:eastAsia="en-US"/>
                </w:rPr>
                <w:t>https://rn.edsoo.ru/83521b7a</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Проверочная работа по теме "Взаимоотношения в семье и с друзьями. Семейные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6" w:history="1">
              <w:r>
                <w:rPr>
                  <w:rStyle w:val="a3"/>
                  <w:lang w:val="en-US" w:eastAsia="en-US"/>
                </w:rPr>
                <w:t>https://rn.edsoo.ru/83521b7a</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7" w:history="1">
              <w:r>
                <w:rPr>
                  <w:rStyle w:val="a3"/>
                  <w:lang w:val="en-US" w:eastAsia="en-US"/>
                </w:rPr>
                <w:t>https://rn.edsoo.ru/8352220a</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Мой любимый герой (описание)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8" w:history="1">
              <w:r>
                <w:rPr>
                  <w:rStyle w:val="a3"/>
                  <w:lang w:val="en-US" w:eastAsia="en-US"/>
                </w:rPr>
                <w:t>https://rn.edsoo.ru/835220de</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Обобщение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9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(выбор занятий)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49" w:history="1">
              <w:r>
                <w:rPr>
                  <w:rStyle w:val="a3"/>
                  <w:lang w:val="en-US" w:eastAsia="en-US"/>
                </w:rPr>
                <w:t>https://rn.edsoo.ru/83522cdc</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21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(любимые занятия)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(мой выходной день)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"Досуг и развлечения"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0" w:history="1">
              <w:r>
                <w:rPr>
                  <w:rStyle w:val="a3"/>
                  <w:lang w:val="en-US" w:eastAsia="en-US"/>
                </w:rPr>
                <w:t>https://rn.edsoo.ru/83523d4e</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Досуг и развлечения современного подростка (свободное время моего друга)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развлечения современного подростка (увлечения и хобби)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1" w:history="1">
              <w:r>
                <w:rPr>
                  <w:rStyle w:val="a3"/>
                  <w:lang w:val="en-US" w:eastAsia="en-US"/>
                </w:rPr>
                <w:t>https://rn.edsoo.ru/83522336</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(любимые игры)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(проводим время вместе)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развлечения современного подростка (игры в прошлом и настоящем)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(играем в настольные игры)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(делаем игры своими руками)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Досуг и развлечения современного подростка (заказываем билеты в кино, театр)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Обобщение по теме "Досуг 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увлечения (хобби)современного подростка (чтение, кино, театр,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152" w:history="1">
              <w:r>
                <w:rPr>
                  <w:rStyle w:val="a3"/>
                  <w:lang w:val="en-US" w:eastAsia="en-US"/>
                </w:rPr>
                <w:t>https://rn.edsoo.ru/835230ce</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Проверочная работа по теме "Досуг и увлечения(хобби)современного подростка (чтение, кино, театр,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3" w:history="1">
              <w:r>
                <w:rPr>
                  <w:rStyle w:val="a3"/>
                  <w:lang w:val="en-US" w:eastAsia="en-US"/>
                </w:rPr>
                <w:t>https://rn.edsoo.ru/835230ce</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Здоровый образ жизни (распорядок дня)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Здоровый образ жизни (распорядок дня моего друга)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4" w:history="1">
              <w:r>
                <w:rPr>
                  <w:rStyle w:val="a3"/>
                  <w:lang w:val="en-US" w:eastAsia="en-US"/>
                </w:rPr>
                <w:t>https://rn.edsoo.ru/8352320e</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"Здоровый образ жизни: режим труда и отдыха, фитнес,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55" w:history="1">
              <w:r>
                <w:rPr>
                  <w:rStyle w:val="a3"/>
                  <w:lang w:val="en-US" w:eastAsia="en-US"/>
                </w:rPr>
                <w:t>https://rn.edsoo.ru/8352414a</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Проверочная работа по теме "Здоровый образ жизни: режим труда и отдыха, фитнес,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6" w:history="1">
              <w:r>
                <w:rPr>
                  <w:rStyle w:val="a3"/>
                  <w:lang w:val="en-US" w:eastAsia="en-US"/>
                </w:rPr>
                <w:t>https://rn.edsoo.ru/8352414a</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(список покупок)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9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(меню)</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Покупки (ингредиенты любимого блюда)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57" w:history="1">
              <w:r>
                <w:rPr>
                  <w:rStyle w:val="a3"/>
                  <w:lang w:val="en-US" w:eastAsia="en-US"/>
                </w:rPr>
                <w:t>https://rn.edsoo.ru/8352f73e</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8" w:history="1">
              <w:r>
                <w:rPr>
                  <w:rStyle w:val="a3"/>
                  <w:lang w:val="en-US" w:eastAsia="en-US"/>
                </w:rPr>
                <w:t>https://rn.edsoo.ru/83522480</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(обувь)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59" w:history="1">
              <w:r>
                <w:rPr>
                  <w:rStyle w:val="a3"/>
                  <w:lang w:val="en-US" w:eastAsia="en-US"/>
                </w:rPr>
                <w:t>https://rn.edsoo.ru/8352248</w:t>
              </w:r>
              <w:r>
                <w:rPr>
                  <w:rStyle w:val="a3"/>
                </w:rPr>
                <w:t>1</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"Покупки: одежда, обувь 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"Покупки: одежда, обувь 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Школа (любимый предмет)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0" w:history="1">
              <w:r>
                <w:rPr>
                  <w:rStyle w:val="a3"/>
                  <w:lang w:val="en-US" w:eastAsia="en-US"/>
                </w:rPr>
                <w:t>https://rn.edsoo.ru/83525</w:t>
              </w:r>
              <w:r>
                <w:rPr>
                  <w:rStyle w:val="a3"/>
                </w:rPr>
                <w:t>11с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(правила поведения в школе)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61" w:history="1">
              <w:r>
                <w:rPr>
                  <w:rStyle w:val="a3"/>
                  <w:lang w:val="en-US" w:eastAsia="en-US"/>
                </w:rPr>
                <w:t>https://rn.edsoo.ru/83524960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Переписка с иностранными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2" w:history="1">
              <w:r>
                <w:rPr>
                  <w:rStyle w:val="a3"/>
                  <w:lang w:val="en-US" w:eastAsia="en-US"/>
                </w:rPr>
                <w:t>https://rn.edsoo.ru/8352593c</w:t>
              </w:r>
            </w:hyperlink>
          </w:p>
        </w:tc>
      </w:tr>
      <w:tr w:rsidR="00AA2998">
        <w:tblPrEx>
          <w:tblCellMar>
            <w:top w:w="0" w:type="dxa"/>
            <w:left w:w="0" w:type="dxa"/>
            <w:bottom w:w="0" w:type="dxa"/>
            <w:right w:w="0" w:type="dxa"/>
          </w:tblCellMar>
        </w:tblPrEx>
        <w:trPr>
          <w:trHeight w:val="195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3" w:history="1">
              <w:r>
                <w:rPr>
                  <w:rStyle w:val="a3"/>
                  <w:lang w:val="en-US" w:eastAsia="en-US"/>
                </w:rPr>
                <w:t>https://rn.edsoo.ru/83525fl8</w:t>
              </w:r>
            </w:hyperlink>
          </w:p>
        </w:tc>
      </w:tr>
      <w:tr w:rsidR="00AA2998">
        <w:tblPrEx>
          <w:tblCellMar>
            <w:top w:w="0" w:type="dxa"/>
            <w:left w:w="0" w:type="dxa"/>
            <w:bottom w:w="0" w:type="dxa"/>
            <w:right w:w="0" w:type="dxa"/>
          </w:tblCellMar>
        </w:tblPrEx>
        <w:trPr>
          <w:trHeight w:val="165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"Школа, школьная жизнь, школьная форма, изучаемые предметы, любимый предмет, правила поведения в школе.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4" w:history="1">
              <w:r>
                <w:rPr>
                  <w:rStyle w:val="a3"/>
                  <w:lang w:val="en-US" w:eastAsia="en-US"/>
                </w:rPr>
                <w:t>https://rn.edsoo.ru/83525fl8</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Переписка с иностранными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годы (планы на отдых)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5" w:history="1">
              <w:r>
                <w:rPr>
                  <w:rStyle w:val="a3"/>
                  <w:lang w:val="en-US" w:eastAsia="en-US"/>
                </w:rPr>
                <w:t>https://rn.edsoo.ru/83526d5a</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годы (активности на отдыхе)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6" w:history="1">
              <w:r>
                <w:rPr>
                  <w:rStyle w:val="a3"/>
                  <w:lang w:val="en-US" w:eastAsia="en-US"/>
                </w:rPr>
                <w:t>https://rn.edsoo.ru/83526094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годы (в гостинице)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67" w:history="1">
              <w:r>
                <w:rPr>
                  <w:rStyle w:val="a3"/>
                  <w:lang w:val="en-US" w:eastAsia="en-US"/>
                </w:rPr>
                <w:t>https://rn.edsoo.ru/835</w:t>
              </w:r>
              <w:r>
                <w:rPr>
                  <w:rStyle w:val="a3"/>
                </w:rPr>
                <w:t>1с436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годы (отдых на море)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8" w:history="1">
              <w:r>
                <w:rPr>
                  <w:rStyle w:val="a3"/>
                  <w:lang w:val="en-US" w:eastAsia="en-US"/>
                </w:rPr>
                <w:t>https://rn.edsoo.ru/835266ca</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"Каникулы в различное время года.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31.01.2024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Проверочная работа по теме "Каникулы в различное время года.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Климат, погода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69" w:history="1">
              <w:r>
                <w:rPr>
                  <w:rStyle w:val="a3"/>
                  <w:lang w:val="en-US" w:eastAsia="en-US"/>
                </w:rPr>
                <w:t>https://rn.edsoo.ru/835288da</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Климат, погода (одеваемся по погоде)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170" w:history="1">
              <w:r>
                <w:rPr>
                  <w:rStyle w:val="a3"/>
                  <w:lang w:val="en-US" w:eastAsia="en-US"/>
                </w:rPr>
                <w:t>https://rn.edsoo.ru/83528b3c</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(дикие и домашние животные, в зоопарке)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"Природа: дикие и домашние животные. Климат, погода"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Жизнь в городе (мой район)</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65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Жизнь в городе (городские службы)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(безопасность на дорогах)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Жизнь в городе (на улицах города)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71" w:history="1">
              <w:r>
                <w:rPr>
                  <w:rStyle w:val="a3"/>
                  <w:lang w:val="en-US" w:eastAsia="en-US"/>
                </w:rPr>
                <w:t>https://rn.edsoo.ru/835293b6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Жизнь в городе и сельской местности (виды транспорта)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Описание родного города (села)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72" w:history="1">
              <w:r>
                <w:rPr>
                  <w:rStyle w:val="a3"/>
                  <w:lang w:val="en-US" w:eastAsia="en-US"/>
                </w:rPr>
                <w:t>https://rn.edsoo.ru/8352905a</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и сельской местности (ориентируемся по карте)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Жизнь в городе и сельской местности (договариваемся о встрече)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6" w:lineRule="exact"/>
              <w:ind w:left="240"/>
            </w:pPr>
            <w:r>
              <w:rPr>
                <w:rStyle w:val="73"/>
              </w:rPr>
              <w:t>Жизнь в городе (договариваемся о встрече)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Жизнь в городе (заказ по телефону, через интернет)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Описание родного города (села), (прошлое)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Описание родного города (села), (учреждения и здания)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"Описание родного города (села), (служба потерянных вещей)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Описание родного города (села), (куда пойти?)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73" w:history="1">
              <w:r>
                <w:rPr>
                  <w:rStyle w:val="a3"/>
                  <w:lang w:val="en-US" w:eastAsia="en-US"/>
                </w:rPr>
                <w:t>https://rn.edsoo.ru/83528eac</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78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Описание родного города (села), (правила поведения)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Описание родного города (села), (следим за чистотой и порядком)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Описание родного города (села), (моя дача, дом в деревне)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74" w:history="1">
              <w:r>
                <w:rPr>
                  <w:rStyle w:val="a3"/>
                  <w:lang w:val="en-US" w:eastAsia="en-US"/>
                </w:rPr>
                <w:t>https://rn.edsoo.ru/83529208</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темем "Жизнь в городе и сельской местности. Описание родного города (села).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75" w:history="1">
              <w:r>
                <w:rPr>
                  <w:rStyle w:val="a3"/>
                  <w:lang w:val="en-US" w:eastAsia="en-US"/>
                </w:rPr>
                <w:t>https://rn.edsoo.ru/83528cea</w:t>
              </w:r>
            </w:hyperlink>
          </w:p>
        </w:tc>
      </w:tr>
      <w:tr w:rsidR="00AA2998">
        <w:tblPrEx>
          <w:tblCellMar>
            <w:top w:w="0" w:type="dxa"/>
            <w:left w:w="0" w:type="dxa"/>
            <w:bottom w:w="0" w:type="dxa"/>
            <w:right w:w="0" w:type="dxa"/>
          </w:tblCellMar>
        </w:tblPrEx>
        <w:trPr>
          <w:trHeight w:val="195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(страны, национальности)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(географическое положение)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(флаги)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176" w:history="1">
              <w:r>
                <w:rPr>
                  <w:rStyle w:val="a3"/>
                  <w:lang w:val="en-US" w:eastAsia="en-US"/>
                </w:rPr>
                <w:t>https://rn.edsoo.ru/8352a05e</w:t>
              </w:r>
            </w:hyperlink>
          </w:p>
        </w:tc>
      </w:tr>
      <w:tr w:rsidR="00AA2998">
        <w:tblPrEx>
          <w:tblCellMar>
            <w:top w:w="0" w:type="dxa"/>
            <w:left w:w="0" w:type="dxa"/>
            <w:bottom w:w="0" w:type="dxa"/>
            <w:right w:w="0" w:type="dxa"/>
          </w:tblCellMar>
        </w:tblPrEx>
        <w:trPr>
          <w:trHeight w:val="152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(достопримечательности)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jc w:val="both"/>
            </w:pPr>
            <w:hyperlink r:id="rId177" w:history="1">
              <w:r>
                <w:rPr>
                  <w:rStyle w:val="a3"/>
                  <w:lang w:val="en-US" w:eastAsia="en-US"/>
                </w:rPr>
                <w:t>https://rn.edsoo.ru/8352afD4</w:t>
              </w:r>
            </w:hyperlink>
            <w:r>
              <w:rPr>
                <w:rStyle w:val="720"/>
              </w:rPr>
              <w:t xml:space="preserve"> </w:t>
            </w:r>
            <w:hyperlink r:id="rId178" w:history="1">
              <w:r>
                <w:rPr>
                  <w:rStyle w:val="a3"/>
                  <w:lang w:val="en-US" w:eastAsia="en-US"/>
                </w:rPr>
                <w:t>https://rn.edsoo.ru/8352ad42</w:t>
              </w:r>
            </w:hyperlink>
            <w:r>
              <w:rPr>
                <w:rStyle w:val="720"/>
              </w:rPr>
              <w:t xml:space="preserve"> </w:t>
            </w:r>
            <w:hyperlink r:id="rId179" w:history="1">
              <w:r>
                <w:rPr>
                  <w:rStyle w:val="a3"/>
                  <w:lang w:val="en-US" w:eastAsia="en-US"/>
                </w:rPr>
                <w:t>https://rn.edsoo.ru/8352ab80</w:t>
              </w:r>
            </w:hyperlink>
            <w:r>
              <w:rPr>
                <w:rStyle w:val="720"/>
              </w:rPr>
              <w:t xml:space="preserve"> </w:t>
            </w:r>
            <w:hyperlink r:id="rId180" w:history="1">
              <w:r>
                <w:rPr>
                  <w:rStyle w:val="a3"/>
                  <w:lang w:val="en-US" w:eastAsia="en-US"/>
                </w:rPr>
                <w:t>https://rn.edsoo.ru/8352a9d2</w:t>
              </w:r>
            </w:hyperlink>
            <w:r>
              <w:rPr>
                <w:rStyle w:val="720"/>
              </w:rPr>
              <w:t xml:space="preserve"> </w:t>
            </w:r>
            <w:hyperlink r:id="rId181" w:history="1">
              <w:r>
                <w:rPr>
                  <w:rStyle w:val="a3"/>
                  <w:lang w:val="en-US" w:eastAsia="en-US"/>
                </w:rPr>
                <w:t>https://rn.edsoo.ru/8352a824</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 (страны) изучаемого языка (тур по столице)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19.04.2024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182" w:history="1">
              <w:r>
                <w:rPr>
                  <w:rStyle w:val="a3"/>
                  <w:lang w:val="en-US" w:eastAsia="en-US"/>
                </w:rPr>
                <w:t>https://rn.edsoo.ru/83529f00</w:t>
              </w:r>
            </w:hyperlink>
          </w:p>
        </w:tc>
      </w:tr>
      <w:tr w:rsidR="00AA2998">
        <w:tblPrEx>
          <w:tblCellMar>
            <w:top w:w="0" w:type="dxa"/>
            <w:left w:w="0" w:type="dxa"/>
            <w:bottom w:w="0" w:type="dxa"/>
            <w:right w:w="0" w:type="dxa"/>
          </w:tblCellMar>
        </w:tblPrEx>
        <w:trPr>
          <w:trHeight w:val="181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Страна/страны изучаемого языка (национальные особенности)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183" w:history="1">
              <w:r>
                <w:rPr>
                  <w:rStyle w:val="a3"/>
                  <w:lang w:val="en-US" w:eastAsia="en-US"/>
                </w:rPr>
                <w:t>https://rn.edsoo.ru/8352afD4</w:t>
              </w:r>
            </w:hyperlink>
          </w:p>
          <w:p w:rsidR="00AA2998" w:rsidRDefault="00AA2998">
            <w:pPr>
              <w:pStyle w:val="710"/>
              <w:framePr w:wrap="notBeside" w:vAnchor="text" w:hAnchor="text" w:xAlign="center" w:y="1"/>
              <w:shd w:val="clear" w:color="auto" w:fill="auto"/>
              <w:spacing w:line="293" w:lineRule="exact"/>
              <w:ind w:left="240"/>
            </w:pPr>
            <w:hyperlink r:id="rId184" w:history="1">
              <w:r>
                <w:rPr>
                  <w:rStyle w:val="a3"/>
                  <w:lang w:val="en-US" w:eastAsia="en-US"/>
                </w:rPr>
                <w:t>https://rn.edsoo.ru/8352ad42</w:t>
              </w:r>
            </w:hyperlink>
          </w:p>
          <w:p w:rsidR="00AA2998" w:rsidRDefault="00AA2998">
            <w:pPr>
              <w:pStyle w:val="710"/>
              <w:framePr w:wrap="notBeside" w:vAnchor="text" w:hAnchor="text" w:xAlign="center" w:y="1"/>
              <w:shd w:val="clear" w:color="auto" w:fill="auto"/>
              <w:spacing w:line="293" w:lineRule="exact"/>
              <w:ind w:left="240"/>
            </w:pPr>
            <w:hyperlink r:id="rId185" w:history="1">
              <w:r>
                <w:rPr>
                  <w:rStyle w:val="a3"/>
                  <w:lang w:val="en-US" w:eastAsia="en-US"/>
                </w:rPr>
                <w:t>https://rn.edsoo.ru/8352ab80</w:t>
              </w:r>
            </w:hyperlink>
          </w:p>
          <w:p w:rsidR="00AA2998" w:rsidRDefault="00AA2998">
            <w:pPr>
              <w:pStyle w:val="710"/>
              <w:framePr w:wrap="notBeside" w:vAnchor="text" w:hAnchor="text" w:xAlign="center" w:y="1"/>
              <w:shd w:val="clear" w:color="auto" w:fill="auto"/>
              <w:spacing w:line="293" w:lineRule="exact"/>
              <w:ind w:left="240"/>
            </w:pPr>
            <w:hyperlink r:id="rId186" w:history="1">
              <w:r>
                <w:rPr>
                  <w:rStyle w:val="a3"/>
                  <w:lang w:val="en-US" w:eastAsia="en-US"/>
                </w:rPr>
                <w:t>https://rn.edsoo.ru/8352a9d2</w:t>
              </w:r>
            </w:hyperlink>
          </w:p>
          <w:p w:rsidR="00AA2998" w:rsidRDefault="00AA2998">
            <w:pPr>
              <w:pStyle w:val="710"/>
              <w:framePr w:wrap="notBeside" w:vAnchor="text" w:hAnchor="text" w:xAlign="center" w:y="1"/>
              <w:shd w:val="clear" w:color="auto" w:fill="auto"/>
              <w:spacing w:line="293" w:lineRule="exact"/>
              <w:ind w:left="240"/>
            </w:pPr>
            <w:hyperlink r:id="rId187" w:history="1">
              <w:r>
                <w:rPr>
                  <w:rStyle w:val="a3"/>
                  <w:lang w:val="en-US" w:eastAsia="en-US"/>
                </w:rPr>
                <w:t>https://rn.edsoo.ru/8352a824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24.04.2024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(празднуем вместе)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26.04.2024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82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(фестивали)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188" w:history="1">
              <w:r>
                <w:rPr>
                  <w:rStyle w:val="a3"/>
                  <w:lang w:val="en-US" w:eastAsia="en-US"/>
                </w:rPr>
                <w:t>https://rn.edsoo.ru/8352afD4</w:t>
              </w:r>
            </w:hyperlink>
          </w:p>
          <w:p w:rsidR="00AA2998" w:rsidRDefault="00AA2998">
            <w:pPr>
              <w:pStyle w:val="710"/>
              <w:framePr w:wrap="notBeside" w:vAnchor="text" w:hAnchor="text" w:xAlign="center" w:y="1"/>
              <w:shd w:val="clear" w:color="auto" w:fill="auto"/>
              <w:spacing w:line="293" w:lineRule="exact"/>
              <w:ind w:left="240"/>
            </w:pPr>
            <w:hyperlink r:id="rId189" w:history="1">
              <w:r>
                <w:rPr>
                  <w:rStyle w:val="a3"/>
                  <w:lang w:val="en-US" w:eastAsia="en-US"/>
                </w:rPr>
                <w:t>https://rn.edsoo.ru/8352ad42</w:t>
              </w:r>
            </w:hyperlink>
          </w:p>
          <w:p w:rsidR="00AA2998" w:rsidRDefault="00AA2998">
            <w:pPr>
              <w:pStyle w:val="710"/>
              <w:framePr w:wrap="notBeside" w:vAnchor="text" w:hAnchor="text" w:xAlign="center" w:y="1"/>
              <w:shd w:val="clear" w:color="auto" w:fill="auto"/>
              <w:spacing w:line="293" w:lineRule="exact"/>
              <w:ind w:left="240"/>
            </w:pPr>
            <w:hyperlink r:id="rId190" w:history="1">
              <w:r>
                <w:rPr>
                  <w:rStyle w:val="a3"/>
                  <w:lang w:val="en-US" w:eastAsia="en-US"/>
                </w:rPr>
                <w:t>https://rn.edsoo.ru/8352ab80</w:t>
              </w:r>
            </w:hyperlink>
          </w:p>
          <w:p w:rsidR="00AA2998" w:rsidRDefault="00AA2998">
            <w:pPr>
              <w:pStyle w:val="710"/>
              <w:framePr w:wrap="notBeside" w:vAnchor="text" w:hAnchor="text" w:xAlign="center" w:y="1"/>
              <w:shd w:val="clear" w:color="auto" w:fill="auto"/>
              <w:spacing w:line="293" w:lineRule="exact"/>
              <w:ind w:left="240"/>
            </w:pPr>
            <w:hyperlink r:id="rId191" w:history="1">
              <w:r>
                <w:rPr>
                  <w:rStyle w:val="a3"/>
                  <w:lang w:val="en-US" w:eastAsia="en-US"/>
                </w:rPr>
                <w:t>https://rn.edsoo.ru/8352a9d2</w:t>
              </w:r>
            </w:hyperlink>
          </w:p>
          <w:p w:rsidR="00AA2998" w:rsidRDefault="00AA2998">
            <w:pPr>
              <w:pStyle w:val="710"/>
              <w:framePr w:wrap="notBeside" w:vAnchor="text" w:hAnchor="text" w:xAlign="center" w:y="1"/>
              <w:shd w:val="clear" w:color="auto" w:fill="auto"/>
              <w:spacing w:line="293" w:lineRule="exact"/>
              <w:ind w:left="240"/>
            </w:pPr>
            <w:hyperlink r:id="rId192" w:history="1">
              <w:r>
                <w:rPr>
                  <w:rStyle w:val="a3"/>
                  <w:lang w:val="en-US" w:eastAsia="en-US"/>
                </w:rPr>
                <w:t>https://rn.edsoo.ru/8352a824</w:t>
              </w:r>
            </w:hyperlink>
          </w:p>
        </w:tc>
      </w:tr>
      <w:tr w:rsidR="00AA2998">
        <w:tblPrEx>
          <w:tblCellMar>
            <w:top w:w="0" w:type="dxa"/>
            <w:left w:w="0" w:type="dxa"/>
            <w:bottom w:w="0" w:type="dxa"/>
            <w:right w:w="0" w:type="dxa"/>
          </w:tblCellMar>
        </w:tblPrEx>
        <w:trPr>
          <w:trHeight w:val="181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Страна/страны изучаемого языка (архитектурные объекты)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03.05.2024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193" w:history="1">
              <w:r>
                <w:rPr>
                  <w:rStyle w:val="a3"/>
                  <w:lang w:val="en-US" w:eastAsia="en-US"/>
                </w:rPr>
                <w:t>https://rn.edsoo.ru/8352afD4</w:t>
              </w:r>
            </w:hyperlink>
          </w:p>
          <w:p w:rsidR="00AA2998" w:rsidRDefault="00AA2998">
            <w:pPr>
              <w:pStyle w:val="710"/>
              <w:framePr w:wrap="notBeside" w:vAnchor="text" w:hAnchor="text" w:xAlign="center" w:y="1"/>
              <w:shd w:val="clear" w:color="auto" w:fill="auto"/>
              <w:spacing w:line="293" w:lineRule="exact"/>
              <w:ind w:left="240"/>
            </w:pPr>
            <w:hyperlink r:id="rId194" w:history="1">
              <w:r>
                <w:rPr>
                  <w:rStyle w:val="a3"/>
                  <w:lang w:val="en-US" w:eastAsia="en-US"/>
                </w:rPr>
                <w:t>https://rn.edsoo.ru/8352ad42</w:t>
              </w:r>
            </w:hyperlink>
          </w:p>
          <w:p w:rsidR="00AA2998" w:rsidRDefault="00AA2998">
            <w:pPr>
              <w:pStyle w:val="710"/>
              <w:framePr w:wrap="notBeside" w:vAnchor="text" w:hAnchor="text" w:xAlign="center" w:y="1"/>
              <w:shd w:val="clear" w:color="auto" w:fill="auto"/>
              <w:spacing w:line="293" w:lineRule="exact"/>
              <w:ind w:left="240"/>
            </w:pPr>
            <w:hyperlink r:id="rId195" w:history="1">
              <w:r>
                <w:rPr>
                  <w:rStyle w:val="a3"/>
                  <w:lang w:val="en-US" w:eastAsia="en-US"/>
                </w:rPr>
                <w:t>https://rn.edsoo.ru/8352ab80</w:t>
              </w:r>
            </w:hyperlink>
          </w:p>
          <w:p w:rsidR="00AA2998" w:rsidRDefault="00AA2998">
            <w:pPr>
              <w:pStyle w:val="710"/>
              <w:framePr w:wrap="notBeside" w:vAnchor="text" w:hAnchor="text" w:xAlign="center" w:y="1"/>
              <w:shd w:val="clear" w:color="auto" w:fill="auto"/>
              <w:spacing w:line="293" w:lineRule="exact"/>
              <w:ind w:left="240"/>
            </w:pPr>
            <w:hyperlink r:id="rId196" w:history="1">
              <w:r>
                <w:rPr>
                  <w:rStyle w:val="a3"/>
                  <w:lang w:val="en-US" w:eastAsia="en-US"/>
                </w:rPr>
                <w:t>https://rn.edsoo.ru/8352a9d2</w:t>
              </w:r>
            </w:hyperlink>
          </w:p>
          <w:p w:rsidR="00AA2998" w:rsidRDefault="00AA2998">
            <w:pPr>
              <w:pStyle w:val="710"/>
              <w:framePr w:wrap="notBeside" w:vAnchor="text" w:hAnchor="text" w:xAlign="center" w:y="1"/>
              <w:shd w:val="clear" w:color="auto" w:fill="auto"/>
              <w:spacing w:line="293" w:lineRule="exact"/>
              <w:ind w:left="240"/>
            </w:pPr>
            <w:hyperlink r:id="rId197" w:history="1">
              <w:r>
                <w:rPr>
                  <w:rStyle w:val="a3"/>
                  <w:lang w:val="en-US" w:eastAsia="en-US"/>
                </w:rPr>
                <w:t>https://rn.edsoo.ru/8352a824</w:t>
              </w:r>
            </w:hyperlink>
          </w:p>
        </w:tc>
      </w:tr>
      <w:tr w:rsidR="00AA2998">
        <w:tblPrEx>
          <w:tblCellMar>
            <w:top w:w="0" w:type="dxa"/>
            <w:left w:w="0" w:type="dxa"/>
            <w:bottom w:w="0" w:type="dxa"/>
            <w:right w:w="0" w:type="dxa"/>
          </w:tblCellMar>
        </w:tblPrEx>
        <w:trPr>
          <w:trHeight w:val="15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(знаменитые исторические места)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06.05.2024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198" w:history="1">
              <w:r>
                <w:rPr>
                  <w:rStyle w:val="a3"/>
                  <w:lang w:val="en-US" w:eastAsia="en-US"/>
                </w:rPr>
                <w:t>https://rn.edsoo.ru/8352afD4</w:t>
              </w:r>
            </w:hyperlink>
          </w:p>
          <w:p w:rsidR="00AA2998" w:rsidRDefault="00AA2998">
            <w:pPr>
              <w:pStyle w:val="710"/>
              <w:framePr w:wrap="notBeside" w:vAnchor="text" w:hAnchor="text" w:xAlign="center" w:y="1"/>
              <w:shd w:val="clear" w:color="auto" w:fill="auto"/>
              <w:spacing w:line="293" w:lineRule="exact"/>
              <w:ind w:left="240"/>
            </w:pPr>
            <w:hyperlink r:id="rId199" w:history="1">
              <w:r>
                <w:rPr>
                  <w:rStyle w:val="a3"/>
                  <w:lang w:val="en-US" w:eastAsia="en-US"/>
                </w:rPr>
                <w:t>https://rn.edsoo.ru/8352ad42</w:t>
              </w:r>
            </w:hyperlink>
          </w:p>
          <w:p w:rsidR="00AA2998" w:rsidRDefault="00AA2998">
            <w:pPr>
              <w:pStyle w:val="710"/>
              <w:framePr w:wrap="notBeside" w:vAnchor="text" w:hAnchor="text" w:xAlign="center" w:y="1"/>
              <w:shd w:val="clear" w:color="auto" w:fill="auto"/>
              <w:spacing w:line="293" w:lineRule="exact"/>
              <w:ind w:left="240"/>
            </w:pPr>
            <w:hyperlink r:id="rId200" w:history="1">
              <w:r>
                <w:rPr>
                  <w:rStyle w:val="a3"/>
                  <w:lang w:val="en-US" w:eastAsia="en-US"/>
                </w:rPr>
                <w:t>https://rn.edsoo.ru/8352ab80</w:t>
              </w:r>
            </w:hyperlink>
          </w:p>
          <w:p w:rsidR="00AA2998" w:rsidRDefault="00AA2998">
            <w:pPr>
              <w:pStyle w:val="710"/>
              <w:framePr w:wrap="notBeside" w:vAnchor="text" w:hAnchor="text" w:xAlign="center" w:y="1"/>
              <w:shd w:val="clear" w:color="auto" w:fill="auto"/>
              <w:spacing w:line="293" w:lineRule="exact"/>
              <w:ind w:left="240"/>
            </w:pPr>
            <w:hyperlink r:id="rId201" w:history="1">
              <w:r>
                <w:rPr>
                  <w:rStyle w:val="a3"/>
                  <w:lang w:val="en-US" w:eastAsia="en-US"/>
                </w:rPr>
                <w:t>https://rn.edsoo.ru/8352a9d2</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202" w:history="1">
              <w:r>
                <w:rPr>
                  <w:rStyle w:val="a3"/>
                  <w:lang w:val="en-US" w:eastAsia="en-US"/>
                </w:rPr>
                <w:t>https://rn.edsoo.ru/8352a824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Родная страна (достопримечательности)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(традиции 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587"/>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587"/>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страны (стран) изучаемого языка (писатели, поэты, учёные)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8" w:lineRule="exact"/>
              <w:ind w:left="240"/>
            </w:pPr>
            <w:hyperlink r:id="rId203" w:history="1">
              <w:r>
                <w:rPr>
                  <w:rStyle w:val="a3"/>
                  <w:lang w:val="en-US" w:eastAsia="en-US"/>
                </w:rPr>
                <w:t>https://rn.edsoo.ru/8352b508</w:t>
              </w:r>
            </w:hyperlink>
          </w:p>
          <w:p w:rsidR="00AA2998" w:rsidRDefault="00AA2998">
            <w:pPr>
              <w:pStyle w:val="710"/>
              <w:framePr w:wrap="notBeside" w:vAnchor="text" w:hAnchor="text" w:xAlign="center" w:y="1"/>
              <w:shd w:val="clear" w:color="auto" w:fill="auto"/>
              <w:spacing w:line="298" w:lineRule="exact"/>
              <w:ind w:left="240"/>
            </w:pPr>
            <w:hyperlink r:id="rId204" w:history="1">
              <w:r>
                <w:rPr>
                  <w:rStyle w:val="a3"/>
                  <w:lang w:val="en-US" w:eastAsia="en-US"/>
                </w:rPr>
                <w:t>https://rn.edsoo.ru/8352b68e</w:t>
              </w:r>
            </w:hyperlink>
          </w:p>
        </w:tc>
      </w:tr>
      <w:tr w:rsidR="00AA2998">
        <w:tblPrEx>
          <w:tblCellMar>
            <w:top w:w="0" w:type="dxa"/>
            <w:left w:w="0" w:type="dxa"/>
            <w:bottom w:w="0" w:type="dxa"/>
            <w:right w:w="0" w:type="dxa"/>
          </w:tblCellMar>
        </w:tblPrEx>
        <w:trPr>
          <w:trHeight w:val="15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страны (стран) изучаемого языка (деятели культуры, спортсмены)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205" w:history="1">
              <w:r>
                <w:rPr>
                  <w:rStyle w:val="a3"/>
                  <w:lang w:val="en-US" w:eastAsia="en-US"/>
                </w:rPr>
                <w:t>https://rn.edsoo.ru/8352b26a</w:t>
              </w:r>
            </w:hyperlink>
          </w:p>
          <w:p w:rsidR="00AA2998" w:rsidRDefault="00AA2998">
            <w:pPr>
              <w:pStyle w:val="710"/>
              <w:framePr w:wrap="notBeside" w:vAnchor="text" w:hAnchor="text" w:xAlign="center" w:y="1"/>
              <w:shd w:val="clear" w:color="auto" w:fill="auto"/>
              <w:spacing w:line="293" w:lineRule="exact"/>
              <w:ind w:left="240"/>
            </w:pPr>
            <w:hyperlink r:id="rId206" w:history="1">
              <w:r>
                <w:rPr>
                  <w:rStyle w:val="a3"/>
                  <w:lang w:val="en-US" w:eastAsia="en-US"/>
                </w:rPr>
                <w:t>https://rn.edsoo.ru/8352b0a8</w:t>
              </w:r>
            </w:hyperlink>
          </w:p>
          <w:p w:rsidR="00AA2998" w:rsidRDefault="00AA2998">
            <w:pPr>
              <w:pStyle w:val="710"/>
              <w:framePr w:wrap="notBeside" w:vAnchor="text" w:hAnchor="text" w:xAlign="center" w:y="1"/>
              <w:shd w:val="clear" w:color="auto" w:fill="auto"/>
              <w:spacing w:line="293" w:lineRule="exact"/>
              <w:ind w:left="240"/>
            </w:pPr>
            <w:hyperlink r:id="rId207" w:history="1">
              <w:r>
                <w:rPr>
                  <w:rStyle w:val="a3"/>
                  <w:lang w:val="en-US" w:eastAsia="en-US"/>
                </w:rPr>
                <w:t>https://rn.edsoo.ru/8352b800</w:t>
              </w:r>
            </w:hyperlink>
          </w:p>
          <w:p w:rsidR="00AA2998" w:rsidRDefault="00AA2998">
            <w:pPr>
              <w:pStyle w:val="710"/>
              <w:framePr w:wrap="notBeside" w:vAnchor="text" w:hAnchor="text" w:xAlign="center" w:y="1"/>
              <w:shd w:val="clear" w:color="auto" w:fill="auto"/>
              <w:spacing w:line="293" w:lineRule="exact"/>
              <w:ind w:left="240"/>
            </w:pPr>
            <w:hyperlink r:id="rId208" w:history="1">
              <w:r>
                <w:rPr>
                  <w:rStyle w:val="a3"/>
                  <w:lang w:val="en-US" w:eastAsia="en-US"/>
                </w:rPr>
                <w:t>https://rn.edsoo.ru/8352b9ea</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95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lastRenderedPageBreak/>
              <w:t>100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jc w:val="both"/>
            </w:pPr>
            <w:r>
              <w:rPr>
                <w:rStyle w:val="73"/>
              </w:rPr>
              <w:t>Выдающиеся люди родной страны (писатели, поэты, учёные)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24.05.2024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209" w:history="1">
              <w:r>
                <w:rPr>
                  <w:rStyle w:val="a3"/>
                  <w:lang w:val="en-US" w:eastAsia="en-US"/>
                </w:rPr>
                <w:t>https://rn.edsoo.ru/8352b508</w:t>
              </w:r>
            </w:hyperlink>
          </w:p>
          <w:p w:rsidR="00AA2998" w:rsidRDefault="00AA2998">
            <w:pPr>
              <w:pStyle w:val="710"/>
              <w:framePr w:wrap="notBeside" w:vAnchor="text" w:hAnchor="text" w:xAlign="center" w:y="1"/>
              <w:shd w:val="clear" w:color="auto" w:fill="auto"/>
              <w:spacing w:line="293" w:lineRule="exact"/>
              <w:ind w:left="240"/>
            </w:pPr>
            <w:hyperlink r:id="rId210" w:history="1">
              <w:r>
                <w:rPr>
                  <w:rStyle w:val="a3"/>
                  <w:lang w:val="en-US" w:eastAsia="en-US"/>
                </w:rPr>
                <w:t>https://rn.edsoo.ru/8352b68e</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"Выдающиеся люди родной страны и страны (стран) изучаемого языка: писатели, поэты, учёные"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11" w:history="1">
              <w:r>
                <w:rPr>
                  <w:rStyle w:val="a3"/>
                  <w:lang w:val="en-US" w:eastAsia="en-US"/>
                </w:rPr>
                <w:t>https://rn.edsoo.ru/8352bb8e</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лексики и грамматики по теме "Выдающиеся люди родной страны и страны (стран) изучаемого языка: писатели, поэты, учёные"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12" w:history="1">
              <w:r>
                <w:rPr>
                  <w:rStyle w:val="a3"/>
                  <w:lang w:val="en-US" w:eastAsia="en-US"/>
                </w:rPr>
                <w:t>https://rn.edsoo.ru/8352bb8e</w:t>
              </w:r>
            </w:hyperlink>
          </w:p>
        </w:tc>
      </w:tr>
      <w:tr w:rsidR="00AA2998">
        <w:tblPrEx>
          <w:tblCellMar>
            <w:top w:w="0" w:type="dxa"/>
            <w:left w:w="0" w:type="dxa"/>
            <w:bottom w:w="0" w:type="dxa"/>
            <w:right w:w="0" w:type="dxa"/>
          </w:tblCellMar>
        </w:tblPrEx>
        <w:trPr>
          <w:trHeight w:val="696"/>
          <w:jc w:val="center"/>
        </w:trPr>
        <w:tc>
          <w:tcPr>
            <w:tcW w:w="4953"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ОБЩЕЕ КОЛИЧЕСТВО ЧАСОВ ПО ПРОГРАММЕ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40"/>
            </w:pPr>
            <w:r>
              <w:rPr>
                <w:rStyle w:val="73"/>
              </w:rPr>
              <w:t>102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60"/>
            </w:pPr>
            <w:r>
              <w:rPr>
                <w:rStyle w:val="7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000"/>
            </w:pPr>
            <w:r>
              <w:rPr>
                <w:rStyle w:val="73"/>
              </w:rPr>
              <w:t>0</w:t>
            </w:r>
          </w:p>
        </w:tc>
        <w:tc>
          <w:tcPr>
            <w:tcW w:w="4316"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086" w:right="947" w:bottom="1237" w:left="1816" w:header="0" w:footer="3" w:gutter="0"/>
          <w:cols w:space="720"/>
          <w:noEndnote/>
          <w:docGrid w:linePitch="360"/>
        </w:sectPr>
      </w:pPr>
    </w:p>
    <w:p w:rsidR="00AA2998" w:rsidRDefault="00AA2998">
      <w:pPr>
        <w:pStyle w:val="121"/>
        <w:keepNext/>
        <w:keepLines/>
        <w:shd w:val="clear" w:color="auto" w:fill="auto"/>
        <w:spacing w:after="6" w:line="270" w:lineRule="exact"/>
        <w:ind w:left="320"/>
      </w:pPr>
      <w:bookmarkStart w:id="54" w:name="bookmark53"/>
      <w:r>
        <w:lastRenderedPageBreak/>
        <w:t>7 КЛАСС</w:t>
      </w:r>
      <w:bookmarkEnd w:id="54"/>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171"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Тема урока</w:t>
            </w:r>
          </w:p>
        </w:tc>
        <w:tc>
          <w:tcPr>
            <w:tcW w:w="4794" w:type="dxa"/>
            <w:gridSpan w:val="3"/>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100"/>
              <w:jc w:val="left"/>
            </w:pPr>
            <w:r>
              <w:rPr>
                <w:rStyle w:val="26"/>
                <w:b/>
                <w:bCs/>
              </w:rPr>
              <w:t>Количество часов</w:t>
            </w:r>
          </w:p>
        </w:tc>
        <w:tc>
          <w:tcPr>
            <w:tcW w:w="142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60"/>
              <w:jc w:val="left"/>
            </w:pPr>
            <w:r>
              <w:rPr>
                <w:rStyle w:val="26"/>
                <w:b/>
                <w:bCs/>
              </w:rPr>
              <w:t>Дата изучения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26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4171"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Практические работы</w:t>
            </w: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2890"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r>
      <w:tr w:rsidR="00AA2998">
        <w:tblPrEx>
          <w:tblCellMar>
            <w:top w:w="0" w:type="dxa"/>
            <w:left w:w="0" w:type="dxa"/>
            <w:bottom w:w="0" w:type="dxa"/>
            <w:right w:w="0" w:type="dxa"/>
          </w:tblCellMar>
        </w:tblPrEx>
        <w:trPr>
          <w:trHeight w:val="12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(общение с друзьями)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213" w:history="1">
              <w:r>
                <w:rPr>
                  <w:rStyle w:val="a3"/>
                  <w:lang w:val="en-US" w:eastAsia="en-US"/>
                </w:rPr>
                <w:t>https://rn.edsoo.ru/83538ab4</w:t>
              </w:r>
            </w:hyperlink>
            <w:r>
              <w:rPr>
                <w:rStyle w:val="720"/>
              </w:rPr>
              <w:t xml:space="preserve"> </w:t>
            </w:r>
            <w:hyperlink r:id="rId214" w:history="1">
              <w:r>
                <w:rPr>
                  <w:rStyle w:val="a3"/>
                  <w:lang w:val="en-US" w:eastAsia="en-US"/>
                </w:rPr>
                <w:t>https://rn.edsoo.ru/8353832a</w:t>
              </w:r>
            </w:hyperlink>
            <w:r>
              <w:rPr>
                <w:rStyle w:val="720"/>
              </w:rPr>
              <w:t xml:space="preserve"> </w:t>
            </w:r>
            <w:hyperlink r:id="rId215" w:history="1">
              <w:r>
                <w:rPr>
                  <w:rStyle w:val="a3"/>
                  <w:lang w:val="en-US" w:eastAsia="en-US"/>
                </w:rPr>
                <w:t>https://rn.edsoo.ru/835385dc</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Взаимоотношения в семье и с друзьями (проводим время вместе)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16" w:history="1">
              <w:r>
                <w:rPr>
                  <w:rStyle w:val="a3"/>
                  <w:lang w:val="en-US" w:eastAsia="en-US"/>
                </w:rPr>
                <w:t>https://rn.edsoo.ru/8352c5fc</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(делимся новостями)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Семейные праздники, (подарки)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Взаимоотношения в семье и с друзьями (обязанности по дому)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17" w:history="1">
              <w:r>
                <w:rPr>
                  <w:rStyle w:val="a3"/>
                  <w:lang w:val="en-US" w:eastAsia="en-US"/>
                </w:rPr>
                <w:t>https://rn.edsoo.ru/8352c782</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"Взаимоотношения в семье и с друзьями. Семейные праздники. Обязанности по дому"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1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грамматики и лексики по теме "Взаимоотношения в семье и с друзьями. Семейные праздники. Обязанности по дому"</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1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внешности)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200" w:right="947" w:bottom="1133"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24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lastRenderedPageBreak/>
              <w:t>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Внешность и характер человека (литературного персонажа), (черты характера)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20.09.2023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218" w:history="1">
              <w:r>
                <w:rPr>
                  <w:rStyle w:val="a3"/>
                  <w:lang w:val="en-US" w:eastAsia="en-US"/>
                </w:rPr>
                <w:t>https://rn.edsoo.ru/8352d06a</w:t>
              </w:r>
            </w:hyperlink>
            <w:r>
              <w:rPr>
                <w:rStyle w:val="720"/>
              </w:rPr>
              <w:t xml:space="preserve"> </w:t>
            </w:r>
            <w:hyperlink r:id="rId219" w:history="1">
              <w:r>
                <w:rPr>
                  <w:rStyle w:val="a3"/>
                  <w:lang w:val="en-US" w:eastAsia="en-US"/>
                </w:rPr>
                <w:t>https://rn.edsoo.ru/8352d218</w:t>
              </w:r>
            </w:hyperlink>
            <w:r>
              <w:rPr>
                <w:rStyle w:val="720"/>
              </w:rPr>
              <w:t xml:space="preserve"> </w:t>
            </w:r>
            <w:hyperlink r:id="rId220" w:history="1">
              <w:r>
                <w:rPr>
                  <w:rStyle w:val="a3"/>
                  <w:lang w:val="en-US" w:eastAsia="en-US"/>
                </w:rPr>
                <w:t>https://rn.edsoo.ru/8352d3da</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Обобщение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21" w:history="1">
              <w:r>
                <w:rPr>
                  <w:rStyle w:val="a3"/>
                  <w:lang w:val="en-US" w:eastAsia="en-US"/>
                </w:rPr>
                <w:t>https://rn.edsoo.ru/8352d57e</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грамматики и лексики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22" w:history="1">
              <w:r>
                <w:rPr>
                  <w:rStyle w:val="a3"/>
                  <w:lang w:val="en-US" w:eastAsia="en-US"/>
                </w:rPr>
                <w:t>https://rn.edsoo.ru/8352d57e</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(свободное время)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23" w:history="1">
              <w:r>
                <w:rPr>
                  <w:rStyle w:val="a3"/>
                  <w:lang w:val="en-US" w:eastAsia="en-US"/>
                </w:rPr>
                <w:t>https://rn.edsoo.ru/8352e2bc</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(популярные увлечения)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(любимые занятия)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(хобби членов моей семьи, моих друзей)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1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(современные хобби)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11.10.2023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(чтение)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24" w:history="1">
              <w:r>
                <w:rPr>
                  <w:rStyle w:val="a3"/>
                  <w:lang w:val="en-US" w:eastAsia="en-US"/>
                </w:rPr>
                <w:t>https://rn.edsoo.ru/8352d77c</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(интернет и современный подросток)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25" w:history="1">
              <w:r>
                <w:rPr>
                  <w:rStyle w:val="a3"/>
                  <w:lang w:val="en-US" w:eastAsia="en-US"/>
                </w:rPr>
                <w:t>https://rn.edsoo.ru/8352e438</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Досуг и увлечения (хобби) современного подростка (современные электронные устройства)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26" w:history="1">
              <w:r>
                <w:rPr>
                  <w:rStyle w:val="a3"/>
                  <w:lang w:val="en-US" w:eastAsia="en-US"/>
                </w:rPr>
                <w:t>https://rn.edsoo.ru/8352e6cc</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Досуг и увлечения (хобби) современного подростка (компьютер)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"Досуг и увлечения(хобби)современного подростка (фильмы и сериалы)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(музыка)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(поход в кино)</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27" w:history="1">
              <w:r>
                <w:rPr>
                  <w:rStyle w:val="a3"/>
                  <w:lang w:val="en-US" w:eastAsia="en-US"/>
                </w:rPr>
                <w:t>https://rn.edsoo.ru/8352dc40</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28" w:history="1">
              <w:r>
                <w:rPr>
                  <w:rStyle w:val="a3"/>
                  <w:lang w:val="en-US" w:eastAsia="en-US"/>
                </w:rPr>
                <w:t>https://rn.edsoo.ru/8352de34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(кружки и клубы по интересам)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29" w:history="1">
              <w:r>
                <w:rPr>
                  <w:rStyle w:val="a3"/>
                  <w:lang w:val="en-US" w:eastAsia="en-US"/>
                </w:rPr>
                <w:t>https://rn.edsoo.ru/8352e582</w:t>
              </w:r>
            </w:hyperlink>
          </w:p>
        </w:tc>
      </w:tr>
      <w:tr w:rsidR="00AA2998">
        <w:tblPrEx>
          <w:tblCellMar>
            <w:top w:w="0" w:type="dxa"/>
            <w:left w:w="0" w:type="dxa"/>
            <w:bottom w:w="0" w:type="dxa"/>
            <w:right w:w="0" w:type="dxa"/>
          </w:tblCellMar>
        </w:tblPrEx>
        <w:trPr>
          <w:trHeight w:val="101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"Досуг и увлечения (хобби)современного подростка (чтение, кино, театр,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музей, спорт, музыка)"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грамматики и лексики по теме "Досуг и увлечения (хобби) современного подростка (чтение, кино, театр, музей, спорт, музыка)"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(режим труда и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30" w:history="1">
              <w:r>
                <w:rPr>
                  <w:rStyle w:val="a3"/>
                  <w:lang w:val="en-US" w:eastAsia="en-US"/>
                </w:rPr>
                <w:t>https://rn.edsoo.ru/8352eel0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(справляемся со стрессом)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Здоровый образ жизни (фитнес,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31" w:history="1">
              <w:r>
                <w:rPr>
                  <w:rStyle w:val="a3"/>
                  <w:lang w:val="en-US" w:eastAsia="en-US"/>
                </w:rPr>
                <w:t>https://rn.edsoo.ru/8352fl44</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center"/>
            </w:pPr>
            <w:r>
              <w:rPr>
                <w:rStyle w:val="73"/>
              </w:rPr>
              <w:t>Здоровый образ жизни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32" w:history="1">
              <w:r>
                <w:rPr>
                  <w:rStyle w:val="a3"/>
                  <w:lang w:val="en-US" w:eastAsia="en-US"/>
                </w:rPr>
                <w:t>https://rn.edsoo.ru/8352eb86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jc w:val="both"/>
            </w:pPr>
            <w:r>
              <w:rPr>
                <w:rStyle w:val="73"/>
              </w:rPr>
              <w:t>Здоровый образ жизни (здоровое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33" w:history="1">
              <w:r>
                <w:rPr>
                  <w:rStyle w:val="a3"/>
                  <w:lang w:val="en-US" w:eastAsia="en-US"/>
                </w:rPr>
                <w:t>https://rn.edsoo.ru/8352eb86</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Обобщение по теме "Здоровый образ жизни: режим труда и отдыха, фитнес,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34" w:history="1">
              <w:r>
                <w:rPr>
                  <w:rStyle w:val="a3"/>
                  <w:lang w:val="en-US" w:eastAsia="en-US"/>
                </w:rPr>
                <w:t>https://rn.edsoo.ru/8352f3b0</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грамматики и лексики по теме "Здоровый образ жизни: режим труда и отдыха, фитнес,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35" w:history="1">
              <w:r>
                <w:rPr>
                  <w:rStyle w:val="a3"/>
                  <w:lang w:val="en-US" w:eastAsia="en-US"/>
                </w:rPr>
                <w:t>https://rn.edsoo.ru/8352f86a</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(одежда, обувь)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Покупки (подарки)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(поход по магазинам)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Покупки (ответственное потребление)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"Покупки: одежда, обувь 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грамматики и лексики по теме "Покупки: одежда, обувь и продукты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Школа, школьная жизнь (школьные клубы и внеурочные занятия)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right="1340"/>
              <w:jc w:val="right"/>
            </w:pPr>
            <w:r>
              <w:rPr>
                <w:rStyle w:val="73"/>
              </w:rPr>
              <w:t>Школа, школьная жизнь (современное обучение)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36" w:history="1">
              <w:r>
                <w:rPr>
                  <w:rStyle w:val="a3"/>
                  <w:lang w:val="en-US" w:eastAsia="en-US"/>
                </w:rPr>
                <w:t>https://rn.edsoo.ru/8353</w:t>
              </w:r>
              <w:r>
                <w:rPr>
                  <w:rStyle w:val="a3"/>
                </w:rPr>
                <w:t>12аа</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(школьные активности)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37" w:history="1">
              <w:r>
                <w:rPr>
                  <w:rStyle w:val="a3"/>
                  <w:lang w:val="en-US" w:eastAsia="en-US"/>
                </w:rPr>
                <w:t>https://rn.edsoo.ru/83530a30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теме "Школа, школьная жизнь".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38" w:history="1">
              <w:r>
                <w:rPr>
                  <w:rStyle w:val="a3"/>
                  <w:lang w:val="en-US" w:eastAsia="en-US"/>
                </w:rPr>
                <w:t>https://rn.edsoo.ru/8353117e</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Школа, школьная жизнь (посещение библиотеки)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Школа, школьная жизнь (школьный журнал)</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28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39" w:history="1">
              <w:r>
                <w:rPr>
                  <w:rStyle w:val="a3"/>
                  <w:lang w:val="en-US" w:eastAsia="en-US"/>
                </w:rPr>
                <w:t>https://rn.edsoo.ru/8353</w:t>
              </w:r>
              <w:r>
                <w:rPr>
                  <w:rStyle w:val="a3"/>
                </w:rPr>
                <w:t>1сЗс</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587"/>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0" w:history="1">
              <w:r>
                <w:rPr>
                  <w:rStyle w:val="a3"/>
                  <w:lang w:val="en-US" w:eastAsia="en-US"/>
                </w:rPr>
                <w:t>https://rn.edsoo.ru/8353</w:t>
              </w:r>
              <w:r>
                <w:rPr>
                  <w:rStyle w:val="a3"/>
                </w:rPr>
                <w:t>1сЗс</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Каникулы в различное время года (поездка в летний лагерь)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года (активности в летнем лагере)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Путешествия по России и зарубежным странам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1" w:history="1">
              <w:r>
                <w:rPr>
                  <w:rStyle w:val="a3"/>
                  <w:lang w:val="en-US" w:eastAsia="en-US"/>
                </w:rPr>
                <w:t>https://rn.edsoo.ru/8353</w:t>
              </w:r>
            </w:hyperlink>
            <w:r>
              <w:rPr>
                <w:rStyle w:val="720"/>
              </w:rPr>
              <w:t xml:space="preserve"> ld5e</w:t>
            </w: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Путешествия по России и зарубежным странам (открытка с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года (парки развлечений)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Каникулы в различное время года (тематический парк)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Каникулы в различное время года (поездка в образовательный лагерь)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Каникулы в различное время года (правила безопасности на отдыхе)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9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"Каникулы в различное время года. Виды отдыха.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31.01.2024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2" w:history="1">
              <w:r>
                <w:rPr>
                  <w:rStyle w:val="a3"/>
                  <w:lang w:val="en-US" w:eastAsia="en-US"/>
                </w:rPr>
                <w:t>https://rn.edsoo.ru/83532d08</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Путешествия по России и зарубежным странам"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Проверочная работа по теме "Каникулы в различное время года. Виды отдыха. Путешествия по России и зарубежным странам"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31.01.2024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3" w:history="1">
              <w:r>
                <w:rPr>
                  <w:rStyle w:val="a3"/>
                  <w:lang w:val="en-US" w:eastAsia="en-US"/>
                </w:rPr>
                <w:t>https://rn.edsoo.ru/83532d08</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(загрязнение окружающей среды)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4" w:history="1">
              <w:r>
                <w:rPr>
                  <w:rStyle w:val="a3"/>
                  <w:lang w:val="en-US" w:eastAsia="en-US"/>
                </w:rPr>
                <w:t>https://rn.edsoo.ru/835338a2</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Природа (важные проблемы экологии)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5" w:history="1">
              <w:r>
                <w:rPr>
                  <w:rStyle w:val="a3"/>
                  <w:lang w:val="en-US" w:eastAsia="en-US"/>
                </w:rPr>
                <w:t>https://rn.edsoo.ru/83533d2a</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(заботимся об окружающей среде)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6" w:history="1">
              <w:r>
                <w:rPr>
                  <w:rStyle w:val="a3"/>
                  <w:lang w:val="en-US" w:eastAsia="en-US"/>
                </w:rPr>
                <w:t>https://rn.edsoo.ru/83533564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дикие и домашние животные (в зоопарке и заповеднике)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дикие и домашние животные (национальные парки)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47" w:history="1">
              <w:r>
                <w:rPr>
                  <w:rStyle w:val="a3"/>
                  <w:lang w:val="en-US" w:eastAsia="en-US"/>
                </w:rPr>
                <w:t>https://rn.edsoo.ru/8352827c</w:t>
              </w:r>
            </w:hyperlink>
          </w:p>
        </w:tc>
      </w:tr>
      <w:tr w:rsidR="00AA2998">
        <w:tblPrEx>
          <w:tblCellMar>
            <w:top w:w="0" w:type="dxa"/>
            <w:left w:w="0" w:type="dxa"/>
            <w:bottom w:w="0" w:type="dxa"/>
            <w:right w:w="0" w:type="dxa"/>
          </w:tblCellMar>
        </w:tblPrEx>
        <w:trPr>
          <w:trHeight w:val="95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(помощь окружающей среде)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248" w:history="1">
              <w:r>
                <w:rPr>
                  <w:rStyle w:val="a3"/>
                  <w:lang w:val="en-US" w:eastAsia="en-US"/>
                </w:rPr>
                <w:t>https://rn.edsoo.ru/83533b4a</w:t>
              </w:r>
            </w:hyperlink>
          </w:p>
          <w:p w:rsidR="00AA2998" w:rsidRDefault="00AA2998">
            <w:pPr>
              <w:pStyle w:val="710"/>
              <w:framePr w:wrap="notBeside" w:vAnchor="text" w:hAnchor="text" w:xAlign="center" w:y="1"/>
              <w:shd w:val="clear" w:color="auto" w:fill="auto"/>
              <w:spacing w:line="293" w:lineRule="exact"/>
              <w:ind w:left="240"/>
            </w:pPr>
            <w:hyperlink r:id="rId249" w:history="1">
              <w:r>
                <w:rPr>
                  <w:rStyle w:val="a3"/>
                  <w:lang w:val="en-US" w:eastAsia="en-US"/>
                </w:rPr>
                <w:t>https://rn.edsoo.ru/83533al4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(флора и фауна)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"Природа: дикие и домашние животные. Климат, погода"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25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Жизнь в городе и сельской местности (особенности)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250" w:history="1">
              <w:r>
                <w:rPr>
                  <w:rStyle w:val="a3"/>
                  <w:lang w:val="en-US" w:eastAsia="en-US"/>
                </w:rPr>
                <w:t>https://rn.edsoo.ru/835340a4</w:t>
              </w:r>
            </w:hyperlink>
            <w:r>
              <w:rPr>
                <w:rStyle w:val="720"/>
              </w:rPr>
              <w:t xml:space="preserve"> </w:t>
            </w:r>
            <w:hyperlink r:id="rId251" w:history="1">
              <w:r>
                <w:rPr>
                  <w:rStyle w:val="a3"/>
                  <w:lang w:val="en-US" w:eastAsia="en-US"/>
                </w:rPr>
                <w:t>https://rn.edsoo.ru/83533e42</w:t>
              </w:r>
            </w:hyperlink>
            <w:r>
              <w:rPr>
                <w:rStyle w:val="720"/>
              </w:rPr>
              <w:t xml:space="preserve"> </w:t>
            </w:r>
            <w:hyperlink r:id="rId252" w:history="1">
              <w:r>
                <w:rPr>
                  <w:rStyle w:val="a3"/>
                  <w:lang w:val="en-US" w:eastAsia="en-US"/>
                </w:rPr>
                <w:t>https://rn.edsoo.ru/83533f78</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70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и сельской местности (плюсы и минусы)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Жизнь в городе и сельской местности (проблемы безопасности)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Жизнь в городе и сельской местности (правила безопасности)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Жизнь в городе и сельской местности (городской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Жизнь в городе и сельской местности (настоящее и будущее)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Описание родного города (села), (приводим наш район в порядок)</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"Жизнь в городе и сельской местности. Описание родного города (села).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53" w:history="1">
              <w:r>
                <w:rPr>
                  <w:rStyle w:val="a3"/>
                  <w:lang w:val="en-US" w:eastAsia="en-US"/>
                </w:rPr>
                <w:t>https://rn.edsoo.ru/8353422a</w:t>
              </w:r>
            </w:hyperlink>
          </w:p>
        </w:tc>
      </w:tr>
      <w:tr w:rsidR="00AA2998">
        <w:tblPrEx>
          <w:tblCellMar>
            <w:top w:w="0" w:type="dxa"/>
            <w:left w:w="0" w:type="dxa"/>
            <w:bottom w:w="0" w:type="dxa"/>
            <w:right w:w="0" w:type="dxa"/>
          </w:tblCellMar>
        </w:tblPrEx>
        <w:trPr>
          <w:trHeight w:val="195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54" w:history="1">
              <w:r>
                <w:rPr>
                  <w:rStyle w:val="a3"/>
                  <w:lang w:val="en-US" w:eastAsia="en-US"/>
                </w:rPr>
                <w:t>https://rn.edsoo.ru/83534360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Средства массовой информации (новостные ресурсы)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Средства массовой информации (газеты)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55" w:history="1">
              <w:r>
                <w:rPr>
                  <w:rStyle w:val="a3"/>
                  <w:lang w:val="en-US" w:eastAsia="en-US"/>
                </w:rPr>
                <w:t>https://rn.edsoo.ru/83529a78</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Средства массовой информации (журналы)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56" w:history="1">
              <w:r>
                <w:rPr>
                  <w:rStyle w:val="a3"/>
                  <w:lang w:val="en-US" w:eastAsia="en-US"/>
                </w:rPr>
                <w:t>https://rn.edsoo.ru/83529a79</w:t>
              </w:r>
            </w:hyperlink>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Средства массовой информации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(телевидение)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57" w:history="1">
              <w:r>
                <w:rPr>
                  <w:rStyle w:val="a3"/>
                  <w:lang w:val="en-US" w:eastAsia="en-US"/>
                </w:rPr>
                <w:t>https://rn.edsoo.ru/83529884</w:t>
              </w:r>
            </w:hyperlink>
          </w:p>
        </w:tc>
      </w:tr>
      <w:tr w:rsidR="00AA2998">
        <w:tblPrEx>
          <w:tblCellMar>
            <w:top w:w="0" w:type="dxa"/>
            <w:left w:w="0" w:type="dxa"/>
            <w:bottom w:w="0" w:type="dxa"/>
            <w:right w:w="0" w:type="dxa"/>
          </w:tblCellMar>
        </w:tblPrEx>
        <w:trPr>
          <w:trHeight w:val="36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82</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Средства массовой информации</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32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(радио)</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03.04.2024</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58" w:history="1">
              <w:r>
                <w:rPr>
                  <w:rStyle w:val="a3"/>
                  <w:lang w:val="en-US" w:eastAsia="en-US"/>
                </w:rPr>
                <w:t>https://rn.edsoo.ru/83529bfe</w:t>
              </w:r>
            </w:hyperlink>
          </w:p>
        </w:tc>
      </w:tr>
      <w:tr w:rsidR="00AA2998">
        <w:tblPrEx>
          <w:tblCellMar>
            <w:top w:w="0" w:type="dxa"/>
            <w:left w:w="0" w:type="dxa"/>
            <w:bottom w:w="0" w:type="dxa"/>
            <w:right w:w="0" w:type="dxa"/>
          </w:tblCellMar>
        </w:tblPrEx>
        <w:trPr>
          <w:trHeight w:val="346"/>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581"/>
          <w:jc w:val="center"/>
        </w:trPr>
        <w:tc>
          <w:tcPr>
            <w:tcW w:w="782"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83</w:t>
            </w:r>
          </w:p>
        </w:tc>
        <w:tc>
          <w:tcPr>
            <w:tcW w:w="4171"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Средства массовой информации (интернет)</w:t>
            </w:r>
          </w:p>
        </w:tc>
        <w:tc>
          <w:tcPr>
            <w:tcW w:w="1046"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05.04.2024</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jc w:val="both"/>
            </w:pPr>
            <w:hyperlink r:id="rId259" w:history="1">
              <w:r>
                <w:rPr>
                  <w:rStyle w:val="a3"/>
                  <w:lang w:val="en-US" w:eastAsia="en-US"/>
                </w:rPr>
                <w:t>https://rn.edsoo.ru/83529582</w:t>
              </w:r>
            </w:hyperlink>
            <w:r>
              <w:rPr>
                <w:rStyle w:val="720"/>
              </w:rPr>
              <w:t xml:space="preserve"> </w:t>
            </w:r>
            <w:hyperlink r:id="rId260" w:history="1">
              <w:r>
                <w:rPr>
                  <w:rStyle w:val="a3"/>
                  <w:lang w:val="en-US" w:eastAsia="en-US"/>
                </w:rPr>
                <w:t>https://rn.edsoo.ru/83534496</w:t>
              </w:r>
            </w:hyperlink>
          </w:p>
        </w:tc>
      </w:tr>
      <w:tr w:rsidR="00AA2998">
        <w:tblPrEx>
          <w:tblCellMar>
            <w:top w:w="0" w:type="dxa"/>
            <w:left w:w="0" w:type="dxa"/>
            <w:bottom w:w="0" w:type="dxa"/>
            <w:right w:w="0" w:type="dxa"/>
          </w:tblCellMar>
        </w:tblPrEx>
        <w:trPr>
          <w:trHeight w:val="605"/>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jc w:val="both"/>
            </w:pPr>
            <w:hyperlink r:id="rId261" w:history="1">
              <w:r>
                <w:rPr>
                  <w:rStyle w:val="a3"/>
                  <w:lang w:val="en-US" w:eastAsia="en-US"/>
                </w:rPr>
                <w:t>https://rn.edsoo.ru/83534838</w:t>
              </w:r>
            </w:hyperlink>
            <w:r>
              <w:rPr>
                <w:rStyle w:val="720"/>
              </w:rPr>
              <w:t xml:space="preserve"> </w:t>
            </w:r>
            <w:hyperlink r:id="rId262" w:history="1">
              <w:r>
                <w:rPr>
                  <w:rStyle w:val="a3"/>
                  <w:lang w:val="en-US" w:eastAsia="en-US"/>
                </w:rPr>
                <w:t>https://rn.edsoo.ru/83534b08</w:t>
              </w:r>
            </w:hyperlink>
          </w:p>
        </w:tc>
      </w:tr>
      <w:tr w:rsidR="00AA2998">
        <w:tblPrEx>
          <w:tblCellMar>
            <w:top w:w="0" w:type="dxa"/>
            <w:left w:w="0" w:type="dxa"/>
            <w:bottom w:w="0" w:type="dxa"/>
            <w:right w:w="0" w:type="dxa"/>
          </w:tblCellMar>
        </w:tblPrEx>
        <w:trPr>
          <w:trHeight w:val="365"/>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Обобщение по теме "Средства</w:t>
            </w: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322"/>
          <w:jc w:val="center"/>
        </w:trPr>
        <w:tc>
          <w:tcPr>
            <w:tcW w:w="782"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84</w:t>
            </w: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массовой информации (телевидение,</w:t>
            </w:r>
          </w:p>
        </w:tc>
        <w:tc>
          <w:tcPr>
            <w:tcW w:w="1046"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10.04.2024</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63" w:history="1">
              <w:r>
                <w:rPr>
                  <w:rStyle w:val="a3"/>
                  <w:lang w:val="en-US" w:eastAsia="en-US"/>
                </w:rPr>
                <w:t>https://rn.edsoo.ru/83529d8e</w:t>
              </w:r>
            </w:hyperlink>
          </w:p>
        </w:tc>
      </w:tr>
      <w:tr w:rsidR="00AA2998">
        <w:tblPrEx>
          <w:tblCellMar>
            <w:top w:w="0" w:type="dxa"/>
            <w:left w:w="0" w:type="dxa"/>
            <w:bottom w:w="0" w:type="dxa"/>
            <w:right w:w="0" w:type="dxa"/>
          </w:tblCellMar>
        </w:tblPrEx>
        <w:trPr>
          <w:trHeight w:val="317"/>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журналы, Интернет)"</w:t>
            </w: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64" w:history="1">
              <w:r>
                <w:rPr>
                  <w:rStyle w:val="a3"/>
                  <w:lang w:val="en-US" w:eastAsia="en-US"/>
                </w:rPr>
                <w:t>https://rn.edsoo.ru/835349d2</w:t>
              </w:r>
            </w:hyperlink>
          </w:p>
        </w:tc>
      </w:tr>
      <w:tr w:rsidR="00AA2998">
        <w:tblPrEx>
          <w:tblCellMar>
            <w:top w:w="0" w:type="dxa"/>
            <w:left w:w="0" w:type="dxa"/>
            <w:bottom w:w="0" w:type="dxa"/>
            <w:right w:w="0" w:type="dxa"/>
          </w:tblCellMar>
        </w:tblPrEx>
        <w:trPr>
          <w:trHeight w:val="365"/>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Проверочная работа по теме</w:t>
            </w: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26"/>
          <w:jc w:val="center"/>
        </w:trPr>
        <w:tc>
          <w:tcPr>
            <w:tcW w:w="782"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85</w:t>
            </w: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"Средства массовой информации</w:t>
            </w:r>
          </w:p>
        </w:tc>
        <w:tc>
          <w:tcPr>
            <w:tcW w:w="1046"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10.04.2024</w:t>
            </w:r>
          </w:p>
        </w:tc>
        <w:tc>
          <w:tcPr>
            <w:tcW w:w="289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2"/>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(телевидение, журналы, Интернет)"</w:t>
            </w: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0"/>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Страна (страны) изучаемого языка</w:t>
            </w: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317"/>
          <w:jc w:val="center"/>
        </w:trPr>
        <w:tc>
          <w:tcPr>
            <w:tcW w:w="782"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86</w:t>
            </w: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(географическое положение,</w:t>
            </w:r>
          </w:p>
        </w:tc>
        <w:tc>
          <w:tcPr>
            <w:tcW w:w="1046"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12.04.2024</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65" w:history="1">
              <w:r>
                <w:rPr>
                  <w:rStyle w:val="a3"/>
                  <w:lang w:val="en-US" w:eastAsia="en-US"/>
                </w:rPr>
                <w:t>https://rn.edsoo.ru/83534cl6</w:t>
              </w:r>
            </w:hyperlink>
          </w:p>
        </w:tc>
      </w:tr>
      <w:tr w:rsidR="00AA2998">
        <w:tblPrEx>
          <w:tblCellMar>
            <w:top w:w="0" w:type="dxa"/>
            <w:left w:w="0" w:type="dxa"/>
            <w:bottom w:w="0" w:type="dxa"/>
            <w:right w:w="0" w:type="dxa"/>
          </w:tblCellMar>
        </w:tblPrEx>
        <w:trPr>
          <w:trHeight w:val="317"/>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столицы, население)</w:t>
            </w: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66" w:history="1">
              <w:r>
                <w:rPr>
                  <w:rStyle w:val="a3"/>
                  <w:lang w:val="en-US" w:eastAsia="en-US"/>
                </w:rPr>
                <w:t>https://rn.edsoo.ru/8353599a</w:t>
              </w:r>
            </w:hyperlink>
          </w:p>
        </w:tc>
      </w:tr>
      <w:tr w:rsidR="00AA2998">
        <w:tblPrEx>
          <w:tblCellMar>
            <w:top w:w="0" w:type="dxa"/>
            <w:left w:w="0" w:type="dxa"/>
            <w:bottom w:w="0" w:type="dxa"/>
            <w:right w:w="0" w:type="dxa"/>
          </w:tblCellMar>
        </w:tblPrEx>
        <w:trPr>
          <w:trHeight w:val="346"/>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442"/>
          <w:jc w:val="center"/>
        </w:trPr>
        <w:tc>
          <w:tcPr>
            <w:tcW w:w="782"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87</w:t>
            </w: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(географическое</w:t>
            </w:r>
          </w:p>
        </w:tc>
        <w:tc>
          <w:tcPr>
            <w:tcW w:w="1046"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jc w:val="both"/>
            </w:pPr>
            <w:hyperlink r:id="rId267" w:history="1">
              <w:r>
                <w:rPr>
                  <w:rStyle w:val="a3"/>
                  <w:lang w:val="en-US" w:eastAsia="en-US"/>
                </w:rPr>
                <w:t>https://rn.edsoo.ru/83534edc</w:t>
              </w:r>
            </w:hyperlink>
            <w:r>
              <w:rPr>
                <w:rStyle w:val="720"/>
              </w:rPr>
              <w:t xml:space="preserve"> </w:t>
            </w:r>
            <w:hyperlink r:id="rId268" w:history="1">
              <w:r>
                <w:rPr>
                  <w:rStyle w:val="a3"/>
                  <w:lang w:val="en-US" w:eastAsia="en-US"/>
                </w:rPr>
                <w:t>https://rn.edsoo.ru/8353536e</w:t>
              </w:r>
            </w:hyperlink>
            <w:r>
              <w:rPr>
                <w:rStyle w:val="720"/>
              </w:rPr>
              <w:t xml:space="preserve"> </w:t>
            </w:r>
            <w:hyperlink r:id="rId269" w:history="1">
              <w:r>
                <w:rPr>
                  <w:rStyle w:val="a3"/>
                  <w:lang w:val="en-US" w:eastAsia="en-US"/>
                </w:rPr>
                <w:t>https://rn.edsoo.ru/8353579c</w:t>
              </w:r>
            </w:hyperlink>
            <w:r>
              <w:rPr>
                <w:rStyle w:val="720"/>
              </w:rPr>
              <w:t xml:space="preserve"> </w:t>
            </w:r>
            <w:hyperlink r:id="rId270" w:history="1">
              <w:r>
                <w:rPr>
                  <w:rStyle w:val="a3"/>
                  <w:lang w:val="en-US" w:eastAsia="en-US"/>
                </w:rPr>
                <w:t>https://rn.edsoo.ru/8353599a</w:t>
              </w:r>
            </w:hyperlink>
          </w:p>
        </w:tc>
      </w:tr>
      <w:tr w:rsidR="00AA2998">
        <w:tblPrEx>
          <w:tblCellMar>
            <w:top w:w="0" w:type="dxa"/>
            <w:left w:w="0" w:type="dxa"/>
            <w:bottom w:w="0" w:type="dxa"/>
            <w:right w:w="0" w:type="dxa"/>
          </w:tblCellMar>
        </w:tblPrEx>
        <w:trPr>
          <w:trHeight w:val="744"/>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jc w:val="both"/>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положение, столицы, население)</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17.04.2024</w:t>
            </w:r>
          </w:p>
        </w:tc>
        <w:tc>
          <w:tcPr>
            <w:tcW w:w="2890"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p>
        </w:tc>
      </w:tr>
      <w:tr w:rsidR="00AA2998">
        <w:tblPrEx>
          <w:tblCellMar>
            <w:top w:w="0" w:type="dxa"/>
            <w:left w:w="0" w:type="dxa"/>
            <w:bottom w:w="0" w:type="dxa"/>
            <w:right w:w="0" w:type="dxa"/>
          </w:tblCellMar>
        </w:tblPrEx>
        <w:trPr>
          <w:trHeight w:val="37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88</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Страна (страны) изучаемого языка</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31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(традиции, обычаи)</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17.04.2024</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hyperlink r:id="rId271" w:history="1">
              <w:r>
                <w:rPr>
                  <w:rStyle w:val="a3"/>
                  <w:lang w:val="en-US" w:eastAsia="en-US"/>
                </w:rPr>
                <w:t>https://rn.edsoo.ru/83535</w:t>
              </w:r>
              <w:r>
                <w:rPr>
                  <w:rStyle w:val="a3"/>
                </w:rPr>
                <w:t>120</w:t>
              </w:r>
            </w:hyperlink>
          </w:p>
        </w:tc>
      </w:tr>
      <w:tr w:rsidR="00AA2998">
        <w:tblPrEx>
          <w:tblCellMar>
            <w:top w:w="0" w:type="dxa"/>
            <w:left w:w="0" w:type="dxa"/>
            <w:bottom w:w="0" w:type="dxa"/>
            <w:right w:w="0" w:type="dxa"/>
          </w:tblCellMar>
        </w:tblPrEx>
        <w:trPr>
          <w:trHeight w:val="350"/>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r w:rsidR="00AA2998">
        <w:tblPrEx>
          <w:tblCellMar>
            <w:top w:w="0" w:type="dxa"/>
            <w:left w:w="0" w:type="dxa"/>
            <w:bottom w:w="0" w:type="dxa"/>
            <w:right w:w="0" w:type="dxa"/>
          </w:tblCellMar>
        </w:tblPrEx>
        <w:trPr>
          <w:trHeight w:val="893"/>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89</w:t>
            </w: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(традиции, обычаи)</w:t>
            </w: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19.04.2024</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jc w:val="both"/>
            </w:pPr>
            <w:hyperlink r:id="rId272" w:history="1">
              <w:r>
                <w:rPr>
                  <w:rStyle w:val="a3"/>
                  <w:lang w:val="en-US" w:eastAsia="en-US"/>
                </w:rPr>
                <w:t>https://rn.edsoo.ru/83535558</w:t>
              </w:r>
            </w:hyperlink>
            <w:r>
              <w:rPr>
                <w:rStyle w:val="720"/>
              </w:rPr>
              <w:t xml:space="preserve"> </w:t>
            </w:r>
            <w:hyperlink r:id="rId273" w:history="1">
              <w:r>
                <w:rPr>
                  <w:rStyle w:val="a3"/>
                  <w:lang w:val="en-US" w:eastAsia="en-US"/>
                </w:rPr>
                <w:t>https://rn.edsoo.ru/83535008</w:t>
              </w:r>
            </w:hyperlink>
            <w:r>
              <w:rPr>
                <w:rStyle w:val="720"/>
              </w:rPr>
              <w:t xml:space="preserve"> </w:t>
            </w:r>
            <w:hyperlink r:id="rId274" w:history="1">
              <w:r>
                <w:rPr>
                  <w:rStyle w:val="a3"/>
                  <w:lang w:val="en-US" w:eastAsia="en-US"/>
                </w:rPr>
                <w:t>https://rn.edsoo.ru/83534d42</w:t>
              </w:r>
            </w:hyperlink>
          </w:p>
        </w:tc>
      </w:tr>
      <w:tr w:rsidR="00AA2998">
        <w:tblPrEx>
          <w:tblCellMar>
            <w:top w:w="0" w:type="dxa"/>
            <w:left w:w="0" w:type="dxa"/>
            <w:bottom w:w="0" w:type="dxa"/>
            <w:right w:w="0" w:type="dxa"/>
          </w:tblCellMar>
        </w:tblPrEx>
        <w:trPr>
          <w:trHeight w:val="37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Родная страна и страна (страны)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изучаемого языка (страницы истории)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ind w:left="240"/>
            </w:pPr>
            <w:hyperlink r:id="rId275" w:history="1">
              <w:r>
                <w:rPr>
                  <w:rStyle w:val="a3"/>
                  <w:lang w:val="en-US" w:eastAsia="en-US"/>
                </w:rPr>
                <w:t>https://rn.edsoo.ru/8352afD4</w:t>
              </w:r>
            </w:hyperlink>
            <w:r>
              <w:rPr>
                <w:rStyle w:val="720"/>
              </w:rPr>
              <w:t xml:space="preserve"> </w:t>
            </w:r>
            <w:hyperlink r:id="rId276" w:history="1">
              <w:r>
                <w:rPr>
                  <w:rStyle w:val="a3"/>
                  <w:lang w:val="en-US" w:eastAsia="en-US"/>
                </w:rPr>
                <w:t>https://rn.edsoo.ru/83535c4c</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(языковые особенности)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77" w:history="1">
              <w:r>
                <w:rPr>
                  <w:rStyle w:val="a3"/>
                  <w:lang w:val="en-US" w:eastAsia="en-US"/>
                </w:rPr>
                <w:t>https://rn.edsoo.ru/8352a202</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(достопримечательности)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78" w:history="1">
              <w:r>
                <w:rPr>
                  <w:rStyle w:val="a3"/>
                  <w:lang w:val="en-US" w:eastAsia="en-US"/>
                </w:rPr>
                <w:t>https://rn.edsoo.ru/83535bl6</w:t>
              </w:r>
            </w:hyperlink>
          </w:p>
        </w:tc>
      </w:tr>
      <w:tr w:rsidR="00AA2998">
        <w:tblPrEx>
          <w:tblCellMar>
            <w:top w:w="0" w:type="dxa"/>
            <w:left w:w="0" w:type="dxa"/>
            <w:bottom w:w="0" w:type="dxa"/>
            <w:right w:w="0" w:type="dxa"/>
          </w:tblCellMar>
        </w:tblPrEx>
        <w:trPr>
          <w:trHeight w:val="259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79" w:history="1">
              <w:r>
                <w:rPr>
                  <w:rStyle w:val="a3"/>
                  <w:lang w:val="en-US" w:eastAsia="en-US"/>
                </w:rPr>
                <w:t>https://rn.edsoo.ru/83535bl6</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Выдающиеся люди страны (стран) изучаемого языка, (писатели)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80" w:history="1">
              <w:r>
                <w:rPr>
                  <w:rStyle w:val="a3"/>
                  <w:lang w:val="en-US" w:eastAsia="en-US"/>
                </w:rPr>
                <w:t>https://rn.edsoo.ru/83535flc</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страны (стран) изучаемого языка (писатели, известные произведения)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81" w:history="1">
              <w:r>
                <w:rPr>
                  <w:rStyle w:val="a3"/>
                  <w:lang w:val="en-US" w:eastAsia="en-US"/>
                </w:rPr>
                <w:t>https://rn.edsoo.ru/83535flc</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страны (стран) изучаемого языка (поэты)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282" w:history="1">
              <w:r>
                <w:rPr>
                  <w:rStyle w:val="a3"/>
                  <w:lang w:val="en-US" w:eastAsia="en-US"/>
                </w:rPr>
                <w:t>https://rn.edsoo.ru/83535d8c</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страны (стран) изучаемого языка (учёные)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83" w:history="1">
              <w:r>
                <w:rPr>
                  <w:rStyle w:val="a3"/>
                  <w:lang w:val="en-US" w:eastAsia="en-US"/>
                </w:rPr>
                <w:t>https://rn.edsoo.ru/83536296</w:t>
              </w:r>
            </w:hyperlink>
          </w:p>
        </w:tc>
      </w:tr>
      <w:tr w:rsidR="00AA2998">
        <w:tblPrEx>
          <w:tblCellMar>
            <w:top w:w="0" w:type="dxa"/>
            <w:left w:w="0" w:type="dxa"/>
            <w:bottom w:w="0" w:type="dxa"/>
            <w:right w:w="0" w:type="dxa"/>
          </w:tblCellMar>
        </w:tblPrEx>
        <w:trPr>
          <w:trHeight w:val="101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страны (стран) изучаемого языка (спортсмены, актёры)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84" w:history="1">
              <w:r>
                <w:rPr>
                  <w:rStyle w:val="a3"/>
                  <w:lang w:val="en-US" w:eastAsia="en-US"/>
                </w:rPr>
                <w:t>https://rn.edsoo.ru/8353616a</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7"/>
        <w:gridCol w:w="4171"/>
        <w:gridCol w:w="1046"/>
        <w:gridCol w:w="1838"/>
        <w:gridCol w:w="1910"/>
        <w:gridCol w:w="1426"/>
        <w:gridCol w:w="2880"/>
      </w:tblGrid>
      <w:tr w:rsidR="00AA2998">
        <w:tblPrEx>
          <w:tblCellMar>
            <w:top w:w="0" w:type="dxa"/>
            <w:left w:w="0" w:type="dxa"/>
            <w:bottom w:w="0" w:type="dxa"/>
            <w:right w:w="0" w:type="dxa"/>
          </w:tblCellMar>
        </w:tblPrEx>
        <w:trPr>
          <w:trHeight w:val="965"/>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lastRenderedPageBreak/>
              <w:t>99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теме "Выдающиеся люди".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22.05.2024</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285" w:history="1">
              <w:r>
                <w:rPr>
                  <w:rStyle w:val="a3"/>
                  <w:lang w:val="en-US" w:eastAsia="en-US"/>
                </w:rPr>
                <w:t>https://rn.edsoo.ru/8353616a</w:t>
              </w:r>
            </w:hyperlink>
          </w:p>
          <w:p w:rsidR="00AA2998" w:rsidRDefault="00AA2998">
            <w:pPr>
              <w:pStyle w:val="710"/>
              <w:framePr w:wrap="notBeside" w:vAnchor="text" w:hAnchor="text" w:xAlign="center" w:y="1"/>
              <w:shd w:val="clear" w:color="auto" w:fill="auto"/>
              <w:spacing w:line="293" w:lineRule="exact"/>
              <w:ind w:left="240"/>
            </w:pPr>
            <w:hyperlink r:id="rId286" w:history="1">
              <w:r>
                <w:rPr>
                  <w:rStyle w:val="a3"/>
                  <w:lang w:val="en-US" w:eastAsia="en-US"/>
                </w:rPr>
                <w:t>https://rn.edsoo.rn/835363b8</w:t>
              </w:r>
            </w:hyperlink>
          </w:p>
        </w:tc>
      </w:tr>
      <w:tr w:rsidR="00AA2998">
        <w:tblPrEx>
          <w:tblCellMar>
            <w:top w:w="0" w:type="dxa"/>
            <w:left w:w="0" w:type="dxa"/>
            <w:bottom w:w="0" w:type="dxa"/>
            <w:right w:w="0" w:type="dxa"/>
          </w:tblCellMar>
        </w:tblPrEx>
        <w:trPr>
          <w:trHeight w:val="950"/>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родной страны (писатели, поэты)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22.05.2024</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after="60" w:line="240" w:lineRule="auto"/>
              <w:ind w:left="240"/>
            </w:pPr>
            <w:r>
              <w:rPr>
                <w:rStyle w:val="73"/>
              </w:rPr>
              <w:t>Биоблиотека ЦОК</w:t>
            </w:r>
          </w:p>
          <w:p w:rsidR="00AA2998" w:rsidRDefault="00AA2998">
            <w:pPr>
              <w:pStyle w:val="710"/>
              <w:framePr w:wrap="notBeside" w:vAnchor="text" w:hAnchor="text" w:xAlign="center" w:y="1"/>
              <w:shd w:val="clear" w:color="auto" w:fill="auto"/>
              <w:spacing w:before="60" w:after="60" w:line="240" w:lineRule="auto"/>
              <w:ind w:left="240"/>
            </w:pPr>
            <w:hyperlink r:id="rId287" w:history="1">
              <w:r>
                <w:rPr>
                  <w:rStyle w:val="a3"/>
                  <w:lang w:val="en-US" w:eastAsia="en-US"/>
                </w:rPr>
                <w:t>https://rn.edsoo.ru/83535flc</w:t>
              </w:r>
            </w:hyperlink>
          </w:p>
          <w:p w:rsidR="00AA2998" w:rsidRDefault="00AA2998">
            <w:pPr>
              <w:pStyle w:val="710"/>
              <w:framePr w:wrap="notBeside" w:vAnchor="text" w:hAnchor="text" w:xAlign="center" w:y="1"/>
              <w:shd w:val="clear" w:color="auto" w:fill="auto"/>
              <w:spacing w:before="60" w:line="240" w:lineRule="auto"/>
              <w:ind w:left="240"/>
            </w:pPr>
            <w:hyperlink r:id="rId288" w:history="1">
              <w:r>
                <w:rPr>
                  <w:rStyle w:val="a3"/>
                  <w:lang w:val="en-US" w:eastAsia="en-US"/>
                </w:rPr>
                <w:t>https://rn.edsoo.ru/83535d8c</w:t>
              </w:r>
            </w:hyperlink>
          </w:p>
        </w:tc>
      </w:tr>
      <w:tr w:rsidR="00AA2998">
        <w:tblPrEx>
          <w:tblCellMar>
            <w:top w:w="0" w:type="dxa"/>
            <w:left w:w="0" w:type="dxa"/>
            <w:bottom w:w="0" w:type="dxa"/>
            <w:right w:w="0" w:type="dxa"/>
          </w:tblCellMar>
        </w:tblPrEx>
        <w:trPr>
          <w:trHeight w:val="1320"/>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"Выдающиеся люди родной страны и страны (стран) изучаемого языка: учёные, писатели, поэты, спортсмены"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24.05.2024</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289" w:history="1">
              <w:r>
                <w:rPr>
                  <w:rStyle w:val="a3"/>
                  <w:lang w:val="en-US" w:eastAsia="en-US"/>
                </w:rPr>
                <w:t>https://rn.edsoo.ru/8353658e</w:t>
              </w:r>
            </w:hyperlink>
          </w:p>
        </w:tc>
      </w:tr>
      <w:tr w:rsidR="00AA2998">
        <w:tblPrEx>
          <w:tblCellMar>
            <w:top w:w="0" w:type="dxa"/>
            <w:left w:w="0" w:type="dxa"/>
            <w:bottom w:w="0" w:type="dxa"/>
            <w:right w:w="0" w:type="dxa"/>
          </w:tblCellMar>
        </w:tblPrEx>
        <w:trPr>
          <w:trHeight w:val="2904"/>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29.05.2024</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after="60" w:line="240" w:lineRule="auto"/>
              <w:ind w:left="240"/>
            </w:pPr>
            <w:r>
              <w:rPr>
                <w:rStyle w:val="73"/>
              </w:rPr>
              <w:t>Биоблиотека ЦОК</w:t>
            </w:r>
          </w:p>
          <w:p w:rsidR="00AA2998" w:rsidRDefault="00AA2998">
            <w:pPr>
              <w:pStyle w:val="710"/>
              <w:framePr w:wrap="notBeside" w:vAnchor="text" w:hAnchor="text" w:xAlign="center" w:y="1"/>
              <w:shd w:val="clear" w:color="auto" w:fill="auto"/>
              <w:spacing w:before="60" w:line="240" w:lineRule="auto"/>
              <w:ind w:left="240"/>
            </w:pPr>
            <w:hyperlink r:id="rId290" w:history="1">
              <w:r>
                <w:rPr>
                  <w:rStyle w:val="a3"/>
                  <w:lang w:val="en-US" w:eastAsia="en-US"/>
                </w:rPr>
                <w:t>https://rn.edsoo.ru/8353658e</w:t>
              </w:r>
            </w:hyperlink>
          </w:p>
        </w:tc>
      </w:tr>
      <w:tr w:rsidR="00AA2998">
        <w:tblPrEx>
          <w:tblCellMar>
            <w:top w:w="0" w:type="dxa"/>
            <w:left w:w="0" w:type="dxa"/>
            <w:bottom w:w="0" w:type="dxa"/>
            <w:right w:w="0" w:type="dxa"/>
          </w:tblCellMar>
        </w:tblPrEx>
        <w:trPr>
          <w:trHeight w:val="696"/>
          <w:jc w:val="center"/>
        </w:trPr>
        <w:tc>
          <w:tcPr>
            <w:tcW w:w="4958"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ОБЩЕЕ КОЛИЧЕСТВО ЧАСОВ ПО ПРОГРАММЕ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460"/>
            </w:pPr>
            <w:r>
              <w:rPr>
                <w:rStyle w:val="73"/>
              </w:rPr>
              <w:t>102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000"/>
            </w:pPr>
            <w:r>
              <w:rPr>
                <w:rStyle w:val="73"/>
              </w:rPr>
              <w:t>0</w:t>
            </w:r>
          </w:p>
        </w:tc>
        <w:tc>
          <w:tcPr>
            <w:tcW w:w="4306"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046" w:right="947" w:bottom="1191" w:left="1815" w:header="0" w:footer="3" w:gutter="0"/>
          <w:cols w:space="720"/>
          <w:noEndnote/>
          <w:docGrid w:linePitch="360"/>
        </w:sectPr>
      </w:pPr>
    </w:p>
    <w:p w:rsidR="00AA2998" w:rsidRDefault="00AA2998">
      <w:pPr>
        <w:pStyle w:val="121"/>
        <w:keepNext/>
        <w:keepLines/>
        <w:shd w:val="clear" w:color="auto" w:fill="auto"/>
        <w:spacing w:after="6" w:line="270" w:lineRule="exact"/>
        <w:ind w:left="320"/>
      </w:pPr>
      <w:bookmarkStart w:id="55" w:name="bookmark54"/>
      <w:r>
        <w:lastRenderedPageBreak/>
        <w:t>8 КЛАСС</w:t>
      </w:r>
      <w:bookmarkEnd w:id="55"/>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4"/>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171"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Тема урока</w:t>
            </w:r>
          </w:p>
        </w:tc>
        <w:tc>
          <w:tcPr>
            <w:tcW w:w="4794" w:type="dxa"/>
            <w:gridSpan w:val="3"/>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100"/>
              <w:jc w:val="left"/>
            </w:pPr>
            <w:r>
              <w:rPr>
                <w:rStyle w:val="26"/>
                <w:b/>
                <w:bCs/>
              </w:rPr>
              <w:t>Количество часов</w:t>
            </w:r>
          </w:p>
        </w:tc>
        <w:tc>
          <w:tcPr>
            <w:tcW w:w="142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60"/>
              <w:jc w:val="left"/>
            </w:pPr>
            <w:r>
              <w:rPr>
                <w:rStyle w:val="26"/>
                <w:b/>
                <w:bCs/>
              </w:rPr>
              <w:t>Дата изучения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26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4171"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Практические работы</w:t>
            </w: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2890"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r>
      <w:tr w:rsidR="00AA2998">
        <w:tblPrEx>
          <w:tblCellMar>
            <w:top w:w="0" w:type="dxa"/>
            <w:left w:w="0" w:type="dxa"/>
            <w:bottom w:w="0" w:type="dxa"/>
            <w:right w:w="0" w:type="dxa"/>
          </w:tblCellMar>
        </w:tblPrEx>
        <w:trPr>
          <w:trHeight w:val="12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(общение с друзьями)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291" w:history="1">
              <w:r>
                <w:rPr>
                  <w:rStyle w:val="a3"/>
                  <w:lang w:val="en-US" w:eastAsia="en-US"/>
                </w:rPr>
                <w:t>https://rn.edsoo.ru/835366ec</w:t>
              </w:r>
            </w:hyperlink>
            <w:r>
              <w:rPr>
                <w:rStyle w:val="720"/>
              </w:rPr>
              <w:t xml:space="preserve"> </w:t>
            </w:r>
            <w:hyperlink r:id="rId292" w:history="1">
              <w:r>
                <w:rPr>
                  <w:rStyle w:val="a3"/>
                  <w:lang w:val="en-US" w:eastAsia="en-US"/>
                </w:rPr>
                <w:t>https://rn.edsoo.ru/835373</w:t>
              </w:r>
              <w:r>
                <w:rPr>
                  <w:rStyle w:val="a3"/>
                </w:rPr>
                <w:t>1с</w:t>
              </w:r>
            </w:hyperlink>
            <w:r>
              <w:rPr>
                <w:rStyle w:val="720"/>
                <w:lang w:val="ru-RU" w:eastAsia="ru-RU"/>
              </w:rPr>
              <w:t xml:space="preserve"> </w:t>
            </w:r>
            <w:hyperlink r:id="rId293" w:history="1">
              <w:r>
                <w:rPr>
                  <w:rStyle w:val="a3"/>
                  <w:lang w:val="en-US" w:eastAsia="en-US"/>
                </w:rPr>
                <w:t>https://rn.edsoo.ru/83537074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(знакомство со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(вежливое общение)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(семейные праздники)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(поздравление с праздниками)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40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(возникновение конфликтов)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294" w:history="1">
              <w:r>
                <w:rPr>
                  <w:rStyle w:val="a3"/>
                  <w:lang w:val="en-US" w:eastAsia="en-US"/>
                </w:rPr>
                <w:t>https://rn.edsoo.ru/83536930</w:t>
              </w:r>
            </w:hyperlink>
          </w:p>
          <w:p w:rsidR="00AA2998" w:rsidRDefault="00AA2998">
            <w:pPr>
              <w:pStyle w:val="710"/>
              <w:framePr w:wrap="notBeside" w:vAnchor="text" w:hAnchor="text" w:xAlign="center" w:y="1"/>
              <w:shd w:val="clear" w:color="auto" w:fill="auto"/>
              <w:spacing w:line="293" w:lineRule="exact"/>
              <w:ind w:left="240"/>
            </w:pPr>
            <w:hyperlink r:id="rId295" w:history="1">
              <w:r>
                <w:rPr>
                  <w:rStyle w:val="a3"/>
                  <w:lang w:val="en-US" w:eastAsia="en-US"/>
                </w:rPr>
                <w:t>https://rn.edsoo.ru/83537196</w:t>
              </w:r>
            </w:hyperlink>
          </w:p>
          <w:p w:rsidR="00AA2998" w:rsidRDefault="00AA2998">
            <w:pPr>
              <w:pStyle w:val="710"/>
              <w:framePr w:wrap="notBeside" w:vAnchor="text" w:hAnchor="text" w:xAlign="center" w:y="1"/>
              <w:shd w:val="clear" w:color="auto" w:fill="auto"/>
              <w:spacing w:line="293" w:lineRule="exact"/>
              <w:ind w:left="240"/>
            </w:pPr>
            <w:hyperlink r:id="rId296" w:history="1">
              <w:r>
                <w:rPr>
                  <w:rStyle w:val="a3"/>
                  <w:lang w:val="en-US" w:eastAsia="en-US"/>
                </w:rPr>
                <w:t>https://rn.edsoo.ru/83536aa2</w:t>
              </w:r>
            </w:hyperlink>
          </w:p>
          <w:p w:rsidR="00AA2998" w:rsidRDefault="00AA2998">
            <w:pPr>
              <w:pStyle w:val="710"/>
              <w:framePr w:wrap="notBeside" w:vAnchor="text" w:hAnchor="text" w:xAlign="center" w:y="1"/>
              <w:shd w:val="clear" w:color="auto" w:fill="auto"/>
              <w:spacing w:line="293" w:lineRule="exact"/>
              <w:ind w:left="240"/>
            </w:pPr>
            <w:hyperlink r:id="rId297" w:history="1">
              <w:r>
                <w:rPr>
                  <w:rStyle w:val="a3"/>
                  <w:lang w:val="en-US" w:eastAsia="en-US"/>
                </w:rPr>
                <w:t>https://rn.edsoo.ru/8352c0ca</w:t>
              </w:r>
            </w:hyperlink>
          </w:p>
          <w:p w:rsidR="00AA2998" w:rsidRDefault="00AA2998">
            <w:pPr>
              <w:pStyle w:val="710"/>
              <w:framePr w:wrap="notBeside" w:vAnchor="text" w:hAnchor="text" w:xAlign="center" w:y="1"/>
              <w:shd w:val="clear" w:color="auto" w:fill="auto"/>
              <w:spacing w:line="293" w:lineRule="exact"/>
              <w:ind w:left="240"/>
            </w:pPr>
            <w:hyperlink r:id="rId298" w:history="1">
              <w:r>
                <w:rPr>
                  <w:rStyle w:val="a3"/>
                  <w:lang w:val="en-US" w:eastAsia="en-US"/>
                </w:rPr>
                <w:t>https://rn.edsoo.ru/8352bd3c</w:t>
              </w:r>
            </w:hyperlink>
          </w:p>
          <w:p w:rsidR="00AA2998" w:rsidRDefault="00AA2998">
            <w:pPr>
              <w:pStyle w:val="710"/>
              <w:framePr w:wrap="notBeside" w:vAnchor="text" w:hAnchor="text" w:xAlign="center" w:y="1"/>
              <w:shd w:val="clear" w:color="auto" w:fill="auto"/>
              <w:spacing w:line="293" w:lineRule="exact"/>
              <w:ind w:left="240"/>
            </w:pPr>
            <w:hyperlink r:id="rId299" w:history="1">
              <w:r>
                <w:rPr>
                  <w:rStyle w:val="a3"/>
                  <w:lang w:val="en-US" w:eastAsia="en-US"/>
                </w:rPr>
                <w:t>https://rn.edsoo.ru/8352c49e</w:t>
              </w:r>
            </w:hyperlink>
          </w:p>
          <w:p w:rsidR="00AA2998" w:rsidRDefault="00AA2998">
            <w:pPr>
              <w:pStyle w:val="710"/>
              <w:framePr w:wrap="notBeside" w:vAnchor="text" w:hAnchor="text" w:xAlign="center" w:y="1"/>
              <w:shd w:val="clear" w:color="auto" w:fill="auto"/>
              <w:spacing w:line="293" w:lineRule="exact"/>
              <w:ind w:left="240"/>
            </w:pPr>
            <w:hyperlink r:id="rId300" w:history="1">
              <w:r>
                <w:rPr>
                  <w:rStyle w:val="a3"/>
                  <w:lang w:val="en-US" w:eastAsia="en-US"/>
                </w:rPr>
                <w:t>https://rn.edsoo.ru/8352ca5c</w:t>
              </w:r>
            </w:hyperlink>
          </w:p>
        </w:tc>
      </w:tr>
      <w:tr w:rsidR="00AA2998">
        <w:tblPrEx>
          <w:tblCellMar>
            <w:top w:w="0" w:type="dxa"/>
            <w:left w:w="0" w:type="dxa"/>
            <w:bottom w:w="0" w:type="dxa"/>
            <w:right w:w="0" w:type="dxa"/>
          </w:tblCellMar>
        </w:tblPrEx>
        <w:trPr>
          <w:trHeight w:val="37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Взаимоотношения в семье и с</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sectPr w:rsidR="00AA2998">
          <w:type w:val="continuous"/>
          <w:pgSz w:w="16837" w:h="11905" w:orient="landscape"/>
          <w:pgMar w:top="1200" w:right="947" w:bottom="1368"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21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друзьями (разрешение конфликтов)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15.09.2023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jc w:val="both"/>
            </w:pPr>
            <w:hyperlink r:id="rId301" w:history="1">
              <w:r>
                <w:rPr>
                  <w:rStyle w:val="a3"/>
                  <w:lang w:val="en-US" w:eastAsia="en-US"/>
                </w:rPr>
                <w:t>https://rn.edsoo.ru/8353680e</w:t>
              </w:r>
            </w:hyperlink>
            <w:r>
              <w:rPr>
                <w:rStyle w:val="720"/>
              </w:rPr>
              <w:t xml:space="preserve"> </w:t>
            </w:r>
            <w:hyperlink r:id="rId302" w:history="1">
              <w:r>
                <w:rPr>
                  <w:rStyle w:val="a3"/>
                  <w:lang w:val="en-US" w:eastAsia="en-US"/>
                </w:rPr>
                <w:t>https://rn.edsoo.ru/83536cfa</w:t>
              </w:r>
            </w:hyperlink>
            <w:r>
              <w:rPr>
                <w:rStyle w:val="720"/>
              </w:rPr>
              <w:t xml:space="preserve"> </w:t>
            </w:r>
            <w:hyperlink r:id="rId303" w:history="1">
              <w:r>
                <w:rPr>
                  <w:rStyle w:val="a3"/>
                  <w:lang w:val="en-US" w:eastAsia="en-US"/>
                </w:rPr>
                <w:t>https://rn.edsoo.ru/8352bef4</w:t>
              </w:r>
            </w:hyperlink>
            <w:r>
              <w:rPr>
                <w:rStyle w:val="720"/>
              </w:rPr>
              <w:t xml:space="preserve"> </w:t>
            </w:r>
            <w:hyperlink r:id="rId304" w:history="1">
              <w:r>
                <w:rPr>
                  <w:rStyle w:val="a3"/>
                  <w:lang w:val="en-US" w:eastAsia="en-US"/>
                </w:rPr>
                <w:t>https://rn.edsoo.ru/8352c30e</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"Взаимоотношения в семье и с друзьями"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20.09.2023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05" w:history="1">
              <w:r>
                <w:rPr>
                  <w:rStyle w:val="a3"/>
                  <w:lang w:val="en-US" w:eastAsia="en-US"/>
                </w:rPr>
                <w:t>https://rn.edsoo.ru/83537466</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грамматики и лексики по теме "Взаимоотношения в семье и с друзьями"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20.09.2023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06" w:history="1">
              <w:r>
                <w:rPr>
                  <w:rStyle w:val="a3"/>
                  <w:lang w:val="en-US" w:eastAsia="en-US"/>
                </w:rPr>
                <w:t>https://rn.edsoo.ru/83537466</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(черты характера)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jc w:val="both"/>
            </w:pPr>
            <w:r>
              <w:rPr>
                <w:rStyle w:val="73"/>
              </w:rPr>
              <w:t>Биоблиотека ЦОК</w:t>
            </w:r>
          </w:p>
          <w:p w:rsidR="00AA2998" w:rsidRDefault="00AA2998">
            <w:pPr>
              <w:pStyle w:val="710"/>
              <w:framePr w:wrap="notBeside" w:vAnchor="text" w:hAnchor="text" w:xAlign="center" w:y="1"/>
              <w:shd w:val="clear" w:color="auto" w:fill="auto"/>
              <w:spacing w:line="293" w:lineRule="exact"/>
              <w:jc w:val="both"/>
            </w:pPr>
            <w:hyperlink r:id="rId307" w:history="1">
              <w:r>
                <w:rPr>
                  <w:rStyle w:val="a3"/>
                  <w:lang w:val="en-US" w:eastAsia="en-US"/>
                </w:rPr>
                <w:t>https://rn.edsoo.ru/8353759c</w:t>
              </w:r>
            </w:hyperlink>
          </w:p>
          <w:p w:rsidR="00AA2998" w:rsidRDefault="00AA2998">
            <w:pPr>
              <w:pStyle w:val="710"/>
              <w:framePr w:wrap="notBeside" w:vAnchor="text" w:hAnchor="text" w:xAlign="center" w:y="1"/>
              <w:shd w:val="clear" w:color="auto" w:fill="auto"/>
              <w:spacing w:line="293" w:lineRule="exact"/>
              <w:jc w:val="both"/>
            </w:pPr>
            <w:hyperlink r:id="rId308" w:history="1">
              <w:r>
                <w:rPr>
                  <w:rStyle w:val="a3"/>
                  <w:lang w:val="en-US" w:eastAsia="en-US"/>
                </w:rPr>
                <w:t>https://rn.edsoo.ru/83537754</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внешности)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членов семьи и друзей)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27.09.2023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Внешность и характер человека (литературного персонажа), (сравнение)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(внешность и внутренний мир)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04.10.2023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Внешность и характер человека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(литературного персонажа), (описание знаменитости)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Обобщение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09" w:history="1">
              <w:r>
                <w:rPr>
                  <w:rStyle w:val="a3"/>
                  <w:lang w:val="en-US" w:eastAsia="en-US"/>
                </w:rPr>
                <w:t>https://rn.edsoo.ru/83537aa6</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по теме "Внешность и характер человека (литературного персонажа)"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10" w:history="1">
              <w:r>
                <w:rPr>
                  <w:rStyle w:val="a3"/>
                  <w:lang w:val="en-US" w:eastAsia="en-US"/>
                </w:rPr>
                <w:t>https://rn.edsoo.ru/83537aa6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(мода)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11" w:history="1">
              <w:r>
                <w:rPr>
                  <w:rStyle w:val="a3"/>
                  <w:lang w:val="en-US" w:eastAsia="en-US"/>
                </w:rPr>
                <w:t>https://rn.edsoo.ru/835388a2</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(жизнь онлайн)</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8" w:lineRule="exact"/>
              <w:ind w:left="240"/>
            </w:pPr>
            <w:hyperlink r:id="rId312" w:history="1">
              <w:r>
                <w:rPr>
                  <w:rStyle w:val="a3"/>
                  <w:lang w:val="en-US" w:eastAsia="en-US"/>
                </w:rPr>
                <w:t>https://rn.edsoo.ru/8353798e</w:t>
              </w:r>
            </w:hyperlink>
          </w:p>
          <w:p w:rsidR="00AA2998" w:rsidRDefault="00AA2998">
            <w:pPr>
              <w:pStyle w:val="710"/>
              <w:framePr w:wrap="notBeside" w:vAnchor="text" w:hAnchor="text" w:xAlign="center" w:y="1"/>
              <w:shd w:val="clear" w:color="auto" w:fill="auto"/>
              <w:spacing w:line="298" w:lineRule="exact"/>
              <w:ind w:left="240"/>
            </w:pPr>
            <w:hyperlink r:id="rId313" w:history="1">
              <w:r>
                <w:rPr>
                  <w:rStyle w:val="a3"/>
                  <w:lang w:val="en-US" w:eastAsia="en-US"/>
                </w:rPr>
                <w:t>https://rn.edsoo.ru/83537fe2</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(необычные увлечения)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14" w:history="1">
              <w:r>
                <w:rPr>
                  <w:rStyle w:val="a3"/>
                  <w:lang w:val="en-US" w:eastAsia="en-US"/>
                </w:rPr>
                <w:t>https://rn.edsoo.ru/8352e00a</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(занятия в свободное время)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after="120" w:line="240" w:lineRule="auto"/>
              <w:ind w:left="240"/>
            </w:pPr>
            <w:r>
              <w:rPr>
                <w:rStyle w:val="73"/>
              </w:rPr>
              <w:t>Биоблиотека ЦОК</w:t>
            </w:r>
          </w:p>
          <w:p w:rsidR="00AA2998" w:rsidRDefault="00AA2998">
            <w:pPr>
              <w:pStyle w:val="710"/>
              <w:framePr w:wrap="notBeside" w:vAnchor="text" w:hAnchor="text" w:xAlign="center" w:y="1"/>
              <w:shd w:val="clear" w:color="auto" w:fill="auto"/>
              <w:spacing w:before="120" w:after="120" w:line="240" w:lineRule="auto"/>
              <w:ind w:left="240"/>
            </w:pPr>
            <w:hyperlink r:id="rId315" w:history="1">
              <w:r>
                <w:rPr>
                  <w:rStyle w:val="a3"/>
                  <w:lang w:val="en-US" w:eastAsia="en-US"/>
                </w:rPr>
                <w:t>https://rn.edsoo.ru/83537bc8</w:t>
              </w:r>
            </w:hyperlink>
          </w:p>
          <w:p w:rsidR="00AA2998" w:rsidRDefault="00AA2998">
            <w:pPr>
              <w:pStyle w:val="710"/>
              <w:framePr w:wrap="notBeside" w:vAnchor="text" w:hAnchor="text" w:xAlign="center" w:y="1"/>
              <w:shd w:val="clear" w:color="auto" w:fill="auto"/>
              <w:spacing w:before="120" w:line="240" w:lineRule="auto"/>
              <w:ind w:left="240"/>
            </w:pPr>
            <w:hyperlink r:id="rId316" w:history="1">
              <w:r>
                <w:rPr>
                  <w:rStyle w:val="a3"/>
                  <w:lang w:val="en-US" w:eastAsia="en-US"/>
                </w:rPr>
                <w:t>https://rn.edsoo.ru/83538140</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jc w:val="both"/>
            </w:pPr>
            <w:r>
              <w:rPr>
                <w:rStyle w:val="73"/>
              </w:rPr>
              <w:t>Контрольная работа по теме "Досуг и увлечения" (хобби) современного подростка (компьютер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17" w:history="1">
              <w:r>
                <w:rPr>
                  <w:rStyle w:val="a3"/>
                  <w:lang w:val="en-US" w:eastAsia="en-US"/>
                </w:rPr>
                <w:t>https://rn.edsoo.ru/83538d3e</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"Досуг и увлечения (хобби)современного подростка (чтение, кино, театр, музей, спорт, музыка)"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18" w:history="1">
              <w:r>
                <w:rPr>
                  <w:rStyle w:val="a3"/>
                  <w:lang w:val="en-US" w:eastAsia="en-US"/>
                </w:rPr>
                <w:t>https://rn.edsoo.ru/83538d3e</w:t>
              </w:r>
            </w:hyperlink>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(сбалансированное питание)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19" w:history="1">
              <w:r>
                <w:rPr>
                  <w:rStyle w:val="a3"/>
                  <w:lang w:val="en-US" w:eastAsia="en-US"/>
                </w:rPr>
                <w:t>https://rn.edsoo.ru/83538eec</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ind w:left="240"/>
            </w:pPr>
            <w:hyperlink r:id="rId320" w:history="1">
              <w:r>
                <w:rPr>
                  <w:rStyle w:val="a3"/>
                  <w:lang w:val="en-US" w:eastAsia="en-US"/>
                </w:rPr>
                <w:t>https://rn.edsoo.ru/8353a5b2</w:t>
              </w:r>
            </w:hyperlink>
            <w:r>
              <w:rPr>
                <w:rStyle w:val="720"/>
              </w:rPr>
              <w:t xml:space="preserve"> </w:t>
            </w:r>
            <w:hyperlink r:id="rId321" w:history="1">
              <w:r>
                <w:rPr>
                  <w:rStyle w:val="a3"/>
                  <w:lang w:val="en-US" w:eastAsia="en-US"/>
                </w:rPr>
                <w:t>https://rn.edsoo.ru/8353986a</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(питание школьников)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22" w:history="1">
              <w:r>
                <w:rPr>
                  <w:rStyle w:val="a3"/>
                  <w:lang w:val="en-US" w:eastAsia="en-US"/>
                </w:rPr>
                <w:t>https://rn.edsoo.ru/83539040</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Здоровый образ жизни (рецепты здорового питания)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23" w:history="1">
              <w:r>
                <w:rPr>
                  <w:rStyle w:val="a3"/>
                  <w:lang w:val="en-US" w:eastAsia="en-US"/>
                </w:rPr>
                <w:t>https://rn.edsoo.ru/83539180</w:t>
              </w:r>
            </w:hyperlink>
          </w:p>
        </w:tc>
      </w:tr>
      <w:tr w:rsidR="00AA2998">
        <w:tblPrEx>
          <w:tblCellMar>
            <w:top w:w="0" w:type="dxa"/>
            <w:left w:w="0" w:type="dxa"/>
            <w:bottom w:w="0" w:type="dxa"/>
            <w:right w:w="0" w:type="dxa"/>
          </w:tblCellMar>
        </w:tblPrEx>
        <w:trPr>
          <w:trHeight w:val="95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Здоровый образ жизни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324" w:history="1">
              <w:r>
                <w:rPr>
                  <w:rStyle w:val="a3"/>
                  <w:lang w:val="en-US" w:eastAsia="en-US"/>
                </w:rPr>
                <w:t>https://rn.edsoo.ru/83539522</w:t>
              </w:r>
            </w:hyperlink>
          </w:p>
          <w:p w:rsidR="00AA2998" w:rsidRDefault="00AA2998">
            <w:pPr>
              <w:pStyle w:val="710"/>
              <w:framePr w:wrap="notBeside" w:vAnchor="text" w:hAnchor="text" w:xAlign="center" w:y="1"/>
              <w:shd w:val="clear" w:color="auto" w:fill="auto"/>
              <w:spacing w:line="293" w:lineRule="exact"/>
              <w:ind w:left="240"/>
            </w:pPr>
            <w:hyperlink r:id="rId325" w:history="1">
              <w:r>
                <w:rPr>
                  <w:rStyle w:val="a3"/>
                  <w:lang w:val="en-US" w:eastAsia="en-US"/>
                </w:rPr>
                <w:t>https://rn.edsoo.ru/83539d42</w:t>
              </w:r>
            </w:hyperlink>
          </w:p>
        </w:tc>
      </w:tr>
      <w:tr w:rsidR="00AA2998">
        <w:tblPrEx>
          <w:tblCellMar>
            <w:top w:w="0" w:type="dxa"/>
            <w:left w:w="0" w:type="dxa"/>
            <w:bottom w:w="0" w:type="dxa"/>
            <w:right w:w="0" w:type="dxa"/>
          </w:tblCellMar>
        </w:tblPrEx>
        <w:trPr>
          <w:trHeight w:val="153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(популярные виды спорта)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326" w:history="1">
              <w:r>
                <w:rPr>
                  <w:rStyle w:val="a3"/>
                  <w:lang w:val="en-US" w:eastAsia="en-US"/>
                </w:rPr>
                <w:t>https://rn.edsoo.ru/835392d4</w:t>
              </w:r>
            </w:hyperlink>
          </w:p>
          <w:p w:rsidR="00AA2998" w:rsidRDefault="00AA2998">
            <w:pPr>
              <w:pStyle w:val="710"/>
              <w:framePr w:wrap="notBeside" w:vAnchor="text" w:hAnchor="text" w:xAlign="center" w:y="1"/>
              <w:shd w:val="clear" w:color="auto" w:fill="auto"/>
              <w:spacing w:line="293" w:lineRule="exact"/>
              <w:ind w:left="240"/>
            </w:pPr>
            <w:hyperlink r:id="rId327" w:history="1">
              <w:r>
                <w:rPr>
                  <w:rStyle w:val="a3"/>
                  <w:lang w:val="en-US" w:eastAsia="en-US"/>
                </w:rPr>
                <w:t>https://rn.edsoo.ru/83539b4e</w:t>
              </w:r>
            </w:hyperlink>
          </w:p>
          <w:p w:rsidR="00AA2998" w:rsidRDefault="00AA2998">
            <w:pPr>
              <w:pStyle w:val="710"/>
              <w:framePr w:wrap="notBeside" w:vAnchor="text" w:hAnchor="text" w:xAlign="center" w:y="1"/>
              <w:shd w:val="clear" w:color="auto" w:fill="auto"/>
              <w:spacing w:line="293" w:lineRule="exact"/>
              <w:ind w:left="240"/>
            </w:pPr>
            <w:hyperlink r:id="rId328" w:history="1">
              <w:r>
                <w:rPr>
                  <w:rStyle w:val="a3"/>
                  <w:lang w:val="en-US" w:eastAsia="en-US"/>
                </w:rPr>
                <w:t>https://rn.edsoo.ru/83539fl8</w:t>
              </w:r>
            </w:hyperlink>
          </w:p>
          <w:p w:rsidR="00AA2998" w:rsidRDefault="00AA2998">
            <w:pPr>
              <w:pStyle w:val="710"/>
              <w:framePr w:wrap="notBeside" w:vAnchor="text" w:hAnchor="text" w:xAlign="center" w:y="1"/>
              <w:shd w:val="clear" w:color="auto" w:fill="auto"/>
              <w:spacing w:line="293" w:lineRule="exact"/>
              <w:ind w:left="240"/>
            </w:pPr>
            <w:hyperlink r:id="rId329" w:history="1">
              <w:r>
                <w:rPr>
                  <w:rStyle w:val="a3"/>
                  <w:lang w:val="en-US" w:eastAsia="en-US"/>
                </w:rPr>
                <w:t>https://rn.edsoo.ru/8353a7b0</w:t>
              </w:r>
            </w:hyperlink>
          </w:p>
        </w:tc>
      </w:tr>
      <w:tr w:rsidR="00AA2998">
        <w:tblPrEx>
          <w:tblCellMar>
            <w:top w:w="0" w:type="dxa"/>
            <w:left w:w="0" w:type="dxa"/>
            <w:bottom w:w="0" w:type="dxa"/>
            <w:right w:w="0" w:type="dxa"/>
          </w:tblCellMar>
        </w:tblPrEx>
        <w:trPr>
          <w:trHeight w:val="95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Здоровый образ жизни (фитнес)</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8" w:lineRule="exact"/>
              <w:ind w:left="240"/>
            </w:pPr>
            <w:hyperlink r:id="rId330" w:history="1">
              <w:r>
                <w:rPr>
                  <w:rStyle w:val="a3"/>
                  <w:lang w:val="en-US" w:eastAsia="en-US"/>
                </w:rPr>
                <w:t>https://rn.edsoo.ru/8353a9e0</w:t>
              </w:r>
            </w:hyperlink>
          </w:p>
          <w:p w:rsidR="00AA2998" w:rsidRDefault="00AA2998">
            <w:pPr>
              <w:pStyle w:val="710"/>
              <w:framePr w:wrap="notBeside" w:vAnchor="text" w:hAnchor="text" w:xAlign="center" w:y="1"/>
              <w:shd w:val="clear" w:color="auto" w:fill="auto"/>
              <w:spacing w:line="298" w:lineRule="exact"/>
              <w:ind w:left="240"/>
            </w:pPr>
            <w:hyperlink r:id="rId331" w:history="1">
              <w:r>
                <w:rPr>
                  <w:rStyle w:val="a3"/>
                  <w:lang w:val="en-US" w:eastAsia="en-US"/>
                </w:rPr>
                <w:t>https://rn.edsoo.ru/835396d0</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(мой любимый вид спорта)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32" w:history="1">
              <w:r>
                <w:rPr>
                  <w:rStyle w:val="a3"/>
                  <w:lang w:val="en-US" w:eastAsia="en-US"/>
                </w:rPr>
                <w:t>https://rn.edsoo.ru/8353al0c</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(спортивная символика)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33" w:history="1">
              <w:r>
                <w:rPr>
                  <w:rStyle w:val="a3"/>
                  <w:lang w:val="en-US" w:eastAsia="en-US"/>
                </w:rPr>
                <w:t>https://rn.edsoo.ru/8353a3aa</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"Здоровый образ жизни: режим труда и отдыха, фитнес, сбалансированное питание. Посещение врача"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34" w:history="1">
              <w:r>
                <w:rPr>
                  <w:rStyle w:val="a3"/>
                  <w:lang w:val="en-US" w:eastAsia="en-US"/>
                </w:rPr>
                <w:t>https://rn.edsoo.ru/8353ac92</w:t>
              </w:r>
            </w:hyperlink>
          </w:p>
        </w:tc>
      </w:tr>
      <w:tr w:rsidR="00AA2998">
        <w:tblPrEx>
          <w:tblCellMar>
            <w:top w:w="0" w:type="dxa"/>
            <w:left w:w="0" w:type="dxa"/>
            <w:bottom w:w="0" w:type="dxa"/>
            <w:right w:w="0" w:type="dxa"/>
          </w:tblCellMar>
        </w:tblPrEx>
        <w:trPr>
          <w:trHeight w:val="133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грамматики и лексики по темам "Досуг и увлечения (хобби) современного подростка (чтение, кино, театр, музей, 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35" w:history="1">
              <w:r>
                <w:rPr>
                  <w:rStyle w:val="a3"/>
                  <w:lang w:val="en-US" w:eastAsia="en-US"/>
                </w:rPr>
                <w:t>https://rn.edsoo.ru/8353ac92</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379"/>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музыка)" и "Здоровый образ жизни:</w:t>
            </w: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07"/>
          <w:jc w:val="center"/>
        </w:trPr>
        <w:tc>
          <w:tcPr>
            <w:tcW w:w="782"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режим труда и отдыха, фитнес,</w:t>
            </w:r>
          </w:p>
        </w:tc>
        <w:tc>
          <w:tcPr>
            <w:tcW w:w="1046"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7"/>
          <w:jc w:val="center"/>
        </w:trPr>
        <w:tc>
          <w:tcPr>
            <w:tcW w:w="782"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сбалансированное питание.</w:t>
            </w:r>
          </w:p>
        </w:tc>
        <w:tc>
          <w:tcPr>
            <w:tcW w:w="1046"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22"/>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Посещение врача"</w:t>
            </w: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35</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 обувь и продукты</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7"/>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питания (виды магазинов)</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29.11.2023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36</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 обувь и продукты</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питания (в магазине)</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29.11.2023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4"/>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37</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 обувь и продукты</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питания (покупки на рынке)</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38</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 обувь и продукты</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7"/>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питания (описание покупок)</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65"/>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39</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 обувь и продукты</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7"/>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питания (покупка подарков)</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4"/>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40</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одежда, обувь и продукты</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12"/>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питания (одежда и обувь)</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Обобщение по теме "Покупки:</w:t>
            </w: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19"/>
          <w:jc w:val="center"/>
        </w:trPr>
        <w:tc>
          <w:tcPr>
            <w:tcW w:w="782"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41</w:t>
            </w: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одежда, обувь и продукты питания. Карманные деньги"</w:t>
            </w:r>
          </w:p>
        </w:tc>
        <w:tc>
          <w:tcPr>
            <w:tcW w:w="104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4"/>
          <w:jc w:val="center"/>
        </w:trPr>
        <w:tc>
          <w:tcPr>
            <w:tcW w:w="782"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Закрепление лексики и грамматики</w:t>
            </w:r>
          </w:p>
        </w:tc>
        <w:tc>
          <w:tcPr>
            <w:tcW w:w="104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22"/>
          <w:jc w:val="center"/>
        </w:trPr>
        <w:tc>
          <w:tcPr>
            <w:tcW w:w="782"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42</w:t>
            </w:r>
          </w:p>
        </w:tc>
        <w:tc>
          <w:tcPr>
            <w:tcW w:w="4171" w:type="dxa"/>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 теме "Покупки: одежда, обувь и</w:t>
            </w:r>
          </w:p>
        </w:tc>
        <w:tc>
          <w:tcPr>
            <w:tcW w:w="1046" w:type="dxa"/>
            <w:vMerge w:val="restart"/>
            <w:tcBorders>
              <w:top w:val="nil"/>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nil"/>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24"/>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продукты питания. Карманные деньги"</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74"/>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43</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Школа, школьная жизнь (любимые</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r w:rsidR="00AA2998">
        <w:tblPrEx>
          <w:tblCellMar>
            <w:top w:w="0" w:type="dxa"/>
            <w:left w:w="0" w:type="dxa"/>
            <w:bottom w:w="0" w:type="dxa"/>
            <w:right w:w="0" w:type="dxa"/>
          </w:tblCellMar>
        </w:tblPrEx>
        <w:trPr>
          <w:trHeight w:val="307"/>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предметы)</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336" w:history="1">
              <w:r>
                <w:rPr>
                  <w:rStyle w:val="a3"/>
                  <w:lang w:val="en-US" w:eastAsia="en-US"/>
                </w:rPr>
                <w:t>https://rn.edsoo.ru/8353</w:t>
              </w:r>
              <w:r>
                <w:rPr>
                  <w:rStyle w:val="a3"/>
                </w:rPr>
                <w:t>1аЬ6</w:t>
              </w:r>
            </w:hyperlink>
          </w:p>
        </w:tc>
      </w:tr>
      <w:tr w:rsidR="00AA2998">
        <w:tblPrEx>
          <w:tblCellMar>
            <w:top w:w="0" w:type="dxa"/>
            <w:left w:w="0" w:type="dxa"/>
            <w:bottom w:w="0" w:type="dxa"/>
            <w:right w:w="0" w:type="dxa"/>
          </w:tblCellMar>
        </w:tblPrEx>
        <w:trPr>
          <w:trHeight w:val="360"/>
          <w:jc w:val="center"/>
        </w:trPr>
        <w:tc>
          <w:tcPr>
            <w:tcW w:w="782"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44</w:t>
            </w:r>
          </w:p>
        </w:tc>
        <w:tc>
          <w:tcPr>
            <w:tcW w:w="4171"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Школа, школьная жизнь</w:t>
            </w:r>
          </w:p>
        </w:tc>
        <w:tc>
          <w:tcPr>
            <w:tcW w:w="104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nil"/>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nil"/>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r w:rsidR="00AA2998">
        <w:tblPrEx>
          <w:tblCellMar>
            <w:top w:w="0" w:type="dxa"/>
            <w:left w:w="0" w:type="dxa"/>
            <w:bottom w:w="0" w:type="dxa"/>
            <w:right w:w="0" w:type="dxa"/>
          </w:tblCellMar>
        </w:tblPrEx>
        <w:trPr>
          <w:trHeight w:val="326"/>
          <w:jc w:val="center"/>
        </w:trPr>
        <w:tc>
          <w:tcPr>
            <w:tcW w:w="782"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4171"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(взаимоотношения в школе)</w:t>
            </w:r>
          </w:p>
        </w:tc>
        <w:tc>
          <w:tcPr>
            <w:tcW w:w="104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p>
        </w:tc>
        <w:tc>
          <w:tcPr>
            <w:tcW w:w="1838"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nil"/>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20.12.2023</w:t>
            </w:r>
          </w:p>
        </w:tc>
        <w:tc>
          <w:tcPr>
            <w:tcW w:w="2890" w:type="dxa"/>
            <w:tcBorders>
              <w:top w:val="nil"/>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337" w:history="1">
              <w:r>
                <w:rPr>
                  <w:rStyle w:val="a3"/>
                  <w:lang w:val="en-US" w:eastAsia="en-US"/>
                </w:rPr>
                <w:t>https://rn.edsoo.ru/8352cde0</w:t>
              </w:r>
            </w:hyperlink>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Школа, школьная жизнь (школьные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51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будни), (международные обмены для школьников)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88" w:lineRule="exact"/>
              <w:jc w:val="both"/>
            </w:pPr>
            <w:hyperlink r:id="rId338" w:history="1">
              <w:r>
                <w:rPr>
                  <w:rStyle w:val="a3"/>
                  <w:lang w:val="en-US" w:eastAsia="en-US"/>
                </w:rPr>
                <w:t>https://rn.edsoo.ru/83530c06</w:t>
              </w:r>
            </w:hyperlink>
            <w:r>
              <w:rPr>
                <w:rStyle w:val="720"/>
              </w:rPr>
              <w:t xml:space="preserve"> </w:t>
            </w:r>
            <w:hyperlink r:id="rId339" w:history="1">
              <w:r>
                <w:rPr>
                  <w:rStyle w:val="a3"/>
                  <w:lang w:val="en-US" w:eastAsia="en-US"/>
                </w:rPr>
                <w:t>https://rn.edsoo.ru/83530d78</w:t>
              </w:r>
            </w:hyperlink>
            <w:r>
              <w:rPr>
                <w:rStyle w:val="720"/>
              </w:rPr>
              <w:t xml:space="preserve"> </w:t>
            </w:r>
            <w:hyperlink r:id="rId340" w:history="1">
              <w:r>
                <w:rPr>
                  <w:rStyle w:val="a3"/>
                  <w:lang w:val="en-US" w:eastAsia="en-US"/>
                </w:rPr>
                <w:t>https://rn.edsoo.ru/83530e9a</w:t>
              </w:r>
            </w:hyperlink>
            <w:r>
              <w:rPr>
                <w:rStyle w:val="720"/>
              </w:rPr>
              <w:t xml:space="preserve"> </w:t>
            </w:r>
            <w:hyperlink r:id="rId341" w:history="1">
              <w:r>
                <w:rPr>
                  <w:rStyle w:val="a3"/>
                  <w:lang w:val="en-US" w:eastAsia="en-US"/>
                </w:rPr>
                <w:t>https://rn.edsoo.ru/83530166</w:t>
              </w:r>
            </w:hyperlink>
            <w:r>
              <w:rPr>
                <w:rStyle w:val="720"/>
              </w:rPr>
              <w:t xml:space="preserve"> </w:t>
            </w:r>
            <w:hyperlink r:id="rId342" w:history="1">
              <w:r>
                <w:rPr>
                  <w:rStyle w:val="a3"/>
                  <w:lang w:val="en-US" w:eastAsia="en-US"/>
                </w:rPr>
                <w:t>https://rn.edsoo.ru/8353b660</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"Школа, школьная жизнь" (международные обмены для школьников)</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4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(использование интернета)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jc w:val="both"/>
            </w:pPr>
            <w:r>
              <w:rPr>
                <w:rStyle w:val="73"/>
              </w:rPr>
              <w:t>Биоблиотека ЦОК</w:t>
            </w:r>
          </w:p>
          <w:p w:rsidR="00AA2998" w:rsidRDefault="00AA2998">
            <w:pPr>
              <w:pStyle w:val="710"/>
              <w:framePr w:wrap="notBeside" w:vAnchor="text" w:hAnchor="text" w:xAlign="center" w:y="1"/>
              <w:shd w:val="clear" w:color="auto" w:fill="auto"/>
              <w:spacing w:line="298" w:lineRule="exact"/>
              <w:jc w:val="both"/>
            </w:pPr>
            <w:hyperlink r:id="rId343" w:history="1">
              <w:r>
                <w:rPr>
                  <w:rStyle w:val="a3"/>
                  <w:lang w:val="en-US" w:eastAsia="en-US"/>
                </w:rPr>
                <w:t>https://rn.edsoo.ru/835304e0</w:t>
              </w:r>
            </w:hyperlink>
          </w:p>
          <w:p w:rsidR="00AA2998" w:rsidRDefault="00AA2998">
            <w:pPr>
              <w:pStyle w:val="710"/>
              <w:framePr w:wrap="notBeside" w:vAnchor="text" w:hAnchor="text" w:xAlign="center" w:y="1"/>
              <w:shd w:val="clear" w:color="auto" w:fill="auto"/>
              <w:spacing w:line="298" w:lineRule="exact"/>
              <w:jc w:val="both"/>
            </w:pPr>
            <w:hyperlink r:id="rId344" w:history="1">
              <w:r>
                <w:rPr>
                  <w:rStyle w:val="a3"/>
                  <w:lang w:val="en-US" w:eastAsia="en-US"/>
                </w:rPr>
                <w:t>https://rn.edsoo.ru/8353ae68</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Школа, школьная жизнь (онлайн- обучение)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45" w:history="1">
              <w:r>
                <w:rPr>
                  <w:rStyle w:val="a3"/>
                  <w:lang w:val="en-US" w:eastAsia="en-US"/>
                </w:rPr>
                <w:t>https://rn.edsoo.ru/8353ebc6</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Школа, школьная жизнь (экзамены)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Школа, школьная жизнь (проект)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27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3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грамматики и лексики по теме "Школа, школьная жизнь, школьная форма, изучаемые предметы и отношение к ним.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jc w:val="both"/>
            </w:pPr>
            <w:r>
              <w:rPr>
                <w:rStyle w:val="73"/>
              </w:rPr>
              <w:t>Посещение школьной библиотеки (ресурсного центра). Переписка с зарубежными сверстниками"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Виды отдыха в различное время года. Путешествия по России и зарубежным странам (виды путешествий)</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46" w:history="1">
              <w:r>
                <w:rPr>
                  <w:rStyle w:val="a3"/>
                  <w:lang w:val="en-US" w:eastAsia="en-US"/>
                </w:rPr>
                <w:t>https://rn.edsoo.ru/8353204c</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Виды отдыха в различное время года. Путешествия по России и зарубежным странам (занятия на отдыхе)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8"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8" w:lineRule="exact"/>
              <w:ind w:left="240"/>
            </w:pPr>
            <w:hyperlink r:id="rId347" w:history="1">
              <w:r>
                <w:rPr>
                  <w:rStyle w:val="a3"/>
                  <w:lang w:val="en-US" w:eastAsia="en-US"/>
                </w:rPr>
                <w:t>https://rn.edsoo.ru/8353e2fc</w:t>
              </w:r>
            </w:hyperlink>
          </w:p>
          <w:p w:rsidR="00AA2998" w:rsidRDefault="00AA2998">
            <w:pPr>
              <w:pStyle w:val="710"/>
              <w:framePr w:wrap="notBeside" w:vAnchor="text" w:hAnchor="text" w:xAlign="center" w:y="1"/>
              <w:shd w:val="clear" w:color="auto" w:fill="auto"/>
              <w:spacing w:line="298" w:lineRule="exact"/>
              <w:ind w:left="240"/>
            </w:pPr>
            <w:hyperlink r:id="rId348" w:history="1">
              <w:r>
                <w:rPr>
                  <w:rStyle w:val="a3"/>
                  <w:lang w:val="en-US" w:eastAsia="en-US"/>
                </w:rPr>
                <w:t>https://rn.edsoo.ru/8353e086</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Виды отдыха в различное время года. Путешествия по России и зарубежным странам (трудности в путешествиях)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Виды отдыха в различное время года. Путешествия по России и зарубежным странам (различные туры)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349" w:history="1">
              <w:r>
                <w:rPr>
                  <w:rStyle w:val="a3"/>
                  <w:lang w:val="en-US" w:eastAsia="en-US"/>
                </w:rPr>
                <w:t>https://rn.edsoo.ru/8353elc6</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Обобщение по теме "Виды отдыха в различное время года. Путешествия по России и зарубежным странам"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50" w:history="1">
              <w:r>
                <w:rPr>
                  <w:rStyle w:val="a3"/>
                  <w:lang w:val="en-US" w:eastAsia="en-US"/>
                </w:rPr>
                <w:t>https://rn.edsoo.ru/8353e54a</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Проверочная работа по теме "Виды отдыха в различное время года. Путешествия по России и зарубежным странам"</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51" w:history="1">
              <w:r>
                <w:rPr>
                  <w:rStyle w:val="a3"/>
                  <w:lang w:val="en-US" w:eastAsia="en-US"/>
                </w:rPr>
                <w:t>https://rn.edsoo.ru/8353e54a</w:t>
              </w:r>
            </w:hyperlink>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Проблемы экологии (перерабатываемые материалы)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31.01.2024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60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Проблемы экологии (экологичные материалы)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31.01.2024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Стихийные бедствия (виды природных катастроф)</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Стихийные бедствия (последствия природных катастроф)</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Природа. Стихийные бедствия (причины возникновения)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(глобальные вызовы)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52" w:history="1">
              <w:r>
                <w:rPr>
                  <w:rStyle w:val="a3"/>
                  <w:lang w:val="en-US" w:eastAsia="en-US"/>
                </w:rPr>
                <w:t>https://rn.edsoo.ru/8353d500</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(климат, погода)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(флора и фауна)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53" w:history="1">
              <w:r>
                <w:rPr>
                  <w:rStyle w:val="a3"/>
                  <w:lang w:val="en-US" w:eastAsia="en-US"/>
                </w:rPr>
                <w:t>https://rn.edsoo.ru/8353d258</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Природа (природные памятники в опасности)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54" w:history="1">
              <w:r>
                <w:rPr>
                  <w:rStyle w:val="a3"/>
                  <w:lang w:val="en-US" w:eastAsia="en-US"/>
                </w:rPr>
                <w:t>https://rn.edsoo.ru/8353ced4</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(редкие животные)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53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Проблемы экологии (волонтерское экологическое движение)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355" w:history="1">
              <w:r>
                <w:rPr>
                  <w:rStyle w:val="a3"/>
                  <w:lang w:val="en-US" w:eastAsia="en-US"/>
                </w:rPr>
                <w:t>https://rn.edsoo.ru/8353d6e0</w:t>
              </w:r>
            </w:hyperlink>
          </w:p>
          <w:p w:rsidR="00AA2998" w:rsidRDefault="00AA2998">
            <w:pPr>
              <w:pStyle w:val="710"/>
              <w:framePr w:wrap="notBeside" w:vAnchor="text" w:hAnchor="text" w:xAlign="center" w:y="1"/>
              <w:shd w:val="clear" w:color="auto" w:fill="auto"/>
              <w:spacing w:line="293" w:lineRule="exact"/>
              <w:ind w:left="240"/>
            </w:pPr>
            <w:hyperlink r:id="rId356" w:history="1">
              <w:r>
                <w:rPr>
                  <w:rStyle w:val="a3"/>
                  <w:lang w:val="en-US" w:eastAsia="en-US"/>
                </w:rPr>
                <w:t>https://rn.edsoo.ru/8353d80c</w:t>
              </w:r>
            </w:hyperlink>
          </w:p>
          <w:p w:rsidR="00AA2998" w:rsidRDefault="00AA2998">
            <w:pPr>
              <w:pStyle w:val="710"/>
              <w:framePr w:wrap="notBeside" w:vAnchor="text" w:hAnchor="text" w:xAlign="center" w:y="1"/>
              <w:shd w:val="clear" w:color="auto" w:fill="auto"/>
              <w:spacing w:line="293" w:lineRule="exact"/>
              <w:ind w:left="240"/>
            </w:pPr>
            <w:hyperlink r:id="rId357" w:history="1">
              <w:r>
                <w:rPr>
                  <w:rStyle w:val="a3"/>
                  <w:lang w:val="en-US" w:eastAsia="en-US"/>
                </w:rPr>
                <w:t>https://rn.edsoo.ru/8353d92e</w:t>
              </w:r>
            </w:hyperlink>
          </w:p>
          <w:p w:rsidR="00AA2998" w:rsidRDefault="00AA2998">
            <w:pPr>
              <w:pStyle w:val="710"/>
              <w:framePr w:wrap="notBeside" w:vAnchor="text" w:hAnchor="text" w:xAlign="center" w:y="1"/>
              <w:shd w:val="clear" w:color="auto" w:fill="auto"/>
              <w:spacing w:line="293" w:lineRule="exact"/>
              <w:ind w:left="240"/>
            </w:pPr>
            <w:hyperlink r:id="rId358" w:history="1">
              <w:r>
                <w:rPr>
                  <w:rStyle w:val="a3"/>
                  <w:lang w:val="en-US" w:eastAsia="en-US"/>
                </w:rPr>
                <w:t>https://rn.edsoo.ru/8353cdlc</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"Природа: флора и фауна. Проблемы экологии. Климат, погода. Стихийные бедствия"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359" w:history="1">
              <w:r>
                <w:rPr>
                  <w:rStyle w:val="a3"/>
                  <w:lang w:val="en-US" w:eastAsia="en-US"/>
                </w:rPr>
                <w:t>https://rn.edsoo.ru/8353d3b6</w:t>
              </w:r>
            </w:hyperlink>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Закрепление грамматики и лексики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по теме "Природа: флора и фауна. Проблемы экологии. Климат, погода. Стихийные бедствия"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Условия проживания в городской/сельской местности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Условия проживания в городской/сельской местности (история транспорта)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Условия проживания в городской/сельской местности (современный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Условия проживания в городской/сельской местности (утилизация мусора)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0" w:history="1">
              <w:r>
                <w:rPr>
                  <w:rStyle w:val="a3"/>
                  <w:lang w:val="en-US" w:eastAsia="en-US"/>
                </w:rPr>
                <w:t>https://rn.edsoo.ru/8353d0a0</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"Условия проживания в городской/сельской местности.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361" w:history="1">
              <w:r>
                <w:rPr>
                  <w:rStyle w:val="a3"/>
                  <w:lang w:val="en-US" w:eastAsia="en-US"/>
                </w:rPr>
                <w:t>https://rn.edsoo.ru/8353ded8</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теме "Условия проживания в городской/сельской местности. Транспорт"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2" w:history="1">
              <w:r>
                <w:rPr>
                  <w:rStyle w:val="a3"/>
                  <w:lang w:val="en-US" w:eastAsia="en-US"/>
                </w:rPr>
                <w:t>https://rn.edsoo.ru/8353ded8</w:t>
              </w:r>
            </w:hyperlink>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Средства массовой информации (влияние СМИ)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Средства массовой информации (современные СМИ)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3" w:history="1">
              <w:r>
                <w:rPr>
                  <w:rStyle w:val="a3"/>
                  <w:lang w:val="en-US" w:eastAsia="en-US"/>
                </w:rPr>
                <w:t>https://rn.edsoo.ru/8353e77a</w:t>
              </w:r>
            </w:hyperlink>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Средства массовой информации (медиаграмотность)</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4" w:history="1">
              <w:r>
                <w:rPr>
                  <w:rStyle w:val="a3"/>
                  <w:lang w:val="en-US" w:eastAsia="en-US"/>
                </w:rPr>
                <w:t>https://rn.edsoo.ru/8353e662</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81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jc w:val="both"/>
            </w:pPr>
            <w:r>
              <w:rPr>
                <w:rStyle w:val="73"/>
              </w:rPr>
              <w:t>Средства массовой информации (интернет)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365" w:history="1">
              <w:r>
                <w:rPr>
                  <w:rStyle w:val="a3"/>
                  <w:lang w:val="en-US" w:eastAsia="en-US"/>
                </w:rPr>
                <w:t>https://rn.edsoo.ru/8353ea7c</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Средства массовой информации (сетевые ресурсы)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6" w:history="1">
              <w:r>
                <w:rPr>
                  <w:rStyle w:val="a3"/>
                  <w:lang w:val="en-US" w:eastAsia="en-US"/>
                </w:rPr>
                <w:t>https://rn.edsoo.ru/8353ece8</w:t>
              </w:r>
            </w:hyperlink>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"Средства массовой информации (телевидение, радио, пресса, Интернет)"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7" w:history="1">
              <w:r>
                <w:rPr>
                  <w:rStyle w:val="a3"/>
                  <w:lang w:val="en-US" w:eastAsia="en-US"/>
                </w:rPr>
                <w:t>https://rn.edsoo.ru/8353ee0a</w:t>
              </w:r>
            </w:hyperlink>
          </w:p>
        </w:tc>
      </w:tr>
      <w:tr w:rsidR="00AA2998">
        <w:tblPrEx>
          <w:tblCellMar>
            <w:top w:w="0" w:type="dxa"/>
            <w:left w:w="0" w:type="dxa"/>
            <w:bottom w:w="0" w:type="dxa"/>
            <w:right w:w="0" w:type="dxa"/>
          </w:tblCellMar>
        </w:tblPrEx>
        <w:trPr>
          <w:trHeight w:val="132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"Средства массовой информации (телевидение, радио, пресса, Интернет)"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68" w:history="1">
              <w:r>
                <w:rPr>
                  <w:rStyle w:val="a3"/>
                  <w:lang w:val="en-US" w:eastAsia="en-US"/>
                </w:rPr>
                <w:t>https://rn.edsoo.ru/8353ee0a</w:t>
              </w:r>
            </w:hyperlink>
          </w:p>
        </w:tc>
      </w:tr>
      <w:tr w:rsidR="00AA2998">
        <w:tblPrEx>
          <w:tblCellMar>
            <w:top w:w="0" w:type="dxa"/>
            <w:left w:w="0" w:type="dxa"/>
            <w:bottom w:w="0" w:type="dxa"/>
            <w:right w:w="0" w:type="dxa"/>
          </w:tblCellMar>
        </w:tblPrEx>
        <w:trPr>
          <w:trHeight w:val="950"/>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 (страны) изучаемого языка (культурные особенности)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Биоблиотека ЦОК</w:t>
            </w:r>
          </w:p>
          <w:p w:rsidR="00AA2998" w:rsidRDefault="00AA2998">
            <w:pPr>
              <w:pStyle w:val="710"/>
              <w:framePr w:wrap="notBeside" w:vAnchor="text" w:hAnchor="text" w:xAlign="center" w:y="1"/>
              <w:shd w:val="clear" w:color="auto" w:fill="auto"/>
              <w:spacing w:line="293" w:lineRule="exact"/>
              <w:ind w:left="240"/>
            </w:pPr>
            <w:hyperlink r:id="rId369" w:history="1">
              <w:r>
                <w:rPr>
                  <w:rStyle w:val="a3"/>
                  <w:lang w:val="en-US" w:eastAsia="en-US"/>
                </w:rPr>
                <w:t>https://rn.edsoo.ru/8353ef22</w:t>
              </w:r>
            </w:hyperlink>
          </w:p>
          <w:p w:rsidR="00AA2998" w:rsidRDefault="00AA2998">
            <w:pPr>
              <w:pStyle w:val="710"/>
              <w:framePr w:wrap="notBeside" w:vAnchor="text" w:hAnchor="text" w:xAlign="center" w:y="1"/>
              <w:shd w:val="clear" w:color="auto" w:fill="auto"/>
              <w:spacing w:line="293" w:lineRule="exact"/>
              <w:ind w:left="240"/>
            </w:pPr>
            <w:hyperlink r:id="rId370" w:history="1">
              <w:r>
                <w:rPr>
                  <w:rStyle w:val="a3"/>
                  <w:lang w:val="en-US" w:eastAsia="en-US"/>
                </w:rPr>
                <w:t>https://rn.edsoo.ru/8353f044</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Родная страна и страна (страны) изучаемого языка (деньги)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Страна (страны) изучаемого языка (традиционная одежда)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(достопримечательности)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71" w:history="1">
              <w:r>
                <w:rPr>
                  <w:rStyle w:val="a3"/>
                  <w:lang w:val="en-US" w:eastAsia="en-US"/>
                </w:rPr>
                <w:t>https://rn.edsoo.ru/8353f698</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6" w:lineRule="exact"/>
              <w:ind w:left="240"/>
            </w:pPr>
            <w:r>
              <w:rPr>
                <w:rStyle w:val="73"/>
              </w:rPr>
              <w:t>Родная страна (культурные особенности)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72" w:history="1">
              <w:r>
                <w:rPr>
                  <w:rStyle w:val="a3"/>
                  <w:lang w:val="en-US" w:eastAsia="en-US"/>
                </w:rPr>
                <w:t>https://rn.edsoo.ru/8353f558</w:t>
              </w:r>
            </w:hyperlink>
          </w:p>
        </w:tc>
      </w:tr>
      <w:tr w:rsidR="00AA2998">
        <w:tblPrEx>
          <w:tblCellMar>
            <w:top w:w="0" w:type="dxa"/>
            <w:left w:w="0" w:type="dxa"/>
            <w:bottom w:w="0" w:type="dxa"/>
            <w:right w:w="0" w:type="dxa"/>
          </w:tblCellMar>
        </w:tblPrEx>
        <w:trPr>
          <w:trHeight w:val="12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Родная страна и страна (страны) изучаемого языка (национальная кухня)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373" w:history="1">
              <w:r>
                <w:rPr>
                  <w:rStyle w:val="a3"/>
                  <w:lang w:val="en-US" w:eastAsia="en-US"/>
                </w:rPr>
                <w:t>https://rn.edsoo.ru/8352fD04</w:t>
              </w:r>
            </w:hyperlink>
            <w:r>
              <w:rPr>
                <w:rStyle w:val="720"/>
              </w:rPr>
              <w:t xml:space="preserve"> </w:t>
            </w:r>
            <w:hyperlink r:id="rId374" w:history="1">
              <w:r>
                <w:rPr>
                  <w:rStyle w:val="a3"/>
                  <w:lang w:val="en-US" w:eastAsia="en-US"/>
                </w:rPr>
                <w:t>https://rn.edsoo.ru/8352366e</w:t>
              </w:r>
            </w:hyperlink>
            <w:r>
              <w:rPr>
                <w:rStyle w:val="720"/>
              </w:rPr>
              <w:t xml:space="preserve"> </w:t>
            </w:r>
            <w:hyperlink r:id="rId375" w:history="1">
              <w:r>
                <w:rPr>
                  <w:rStyle w:val="a3"/>
                  <w:lang w:val="en-US" w:eastAsia="en-US"/>
                </w:rPr>
                <w:t>https://rn.edsoo.ru/83523786</w:t>
              </w:r>
            </w:hyperlink>
          </w:p>
        </w:tc>
      </w:tr>
      <w:tr w:rsidR="00AA2998">
        <w:tblPrEx>
          <w:tblCellMar>
            <w:top w:w="0" w:type="dxa"/>
            <w:left w:w="0" w:type="dxa"/>
            <w:bottom w:w="0" w:type="dxa"/>
            <w:right w:w="0" w:type="dxa"/>
          </w:tblCellMar>
        </w:tblPrEx>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страна(национальная одежда)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76" w:history="1">
              <w:r>
                <w:rPr>
                  <w:rStyle w:val="a3"/>
                  <w:lang w:val="en-US" w:eastAsia="en-US"/>
                </w:rPr>
                <w:t>https://rn.edsoo.ru/8353f558</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90"/>
      </w:tblGrid>
      <w:tr w:rsidR="00AA2998">
        <w:tblPrEx>
          <w:tblCellMar>
            <w:top w:w="0" w:type="dxa"/>
            <w:left w:w="0" w:type="dxa"/>
            <w:bottom w:w="0" w:type="dxa"/>
            <w:right w:w="0" w:type="dxa"/>
          </w:tblCellMar>
        </w:tblPrEx>
        <w:trPr>
          <w:trHeight w:val="100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92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93</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(культурное наследие)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94</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(образование)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259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95</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77" w:history="1">
              <w:r>
                <w:rPr>
                  <w:rStyle w:val="a3"/>
                  <w:lang w:val="en-US" w:eastAsia="en-US"/>
                </w:rPr>
                <w:t>https://rn.edsoo.ru/8353fa26</w:t>
              </w:r>
            </w:hyperlink>
          </w:p>
        </w:tc>
      </w:tr>
      <w:tr w:rsidR="00AA2998">
        <w:tblPrEx>
          <w:tblCellMar>
            <w:top w:w="0" w:type="dxa"/>
            <w:left w:w="0" w:type="dxa"/>
            <w:bottom w:w="0" w:type="dxa"/>
            <w:right w:w="0" w:type="dxa"/>
          </w:tblCellMar>
        </w:tblPrEx>
        <w:trPr>
          <w:trHeight w:val="100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96</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(знаменитые путешественники)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78" w:history="1">
              <w:r>
                <w:rPr>
                  <w:rStyle w:val="a3"/>
                  <w:lang w:val="en-US" w:eastAsia="en-US"/>
                </w:rPr>
                <w:t>https://rn.edsoo.ru/8353fa26</w:t>
              </w:r>
            </w:hyperlink>
          </w:p>
        </w:tc>
      </w:tr>
      <w:tr w:rsidR="00AA2998">
        <w:tblPrEx>
          <w:tblCellMar>
            <w:top w:w="0" w:type="dxa"/>
            <w:left w:w="0" w:type="dxa"/>
            <w:bottom w:w="0" w:type="dxa"/>
            <w:right w:w="0" w:type="dxa"/>
          </w:tblCellMar>
        </w:tblPrEx>
        <w:trPr>
          <w:trHeight w:val="12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97</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Выдающиеся люди родной страны (учёные)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93" w:lineRule="exact"/>
              <w:ind w:left="240"/>
            </w:pPr>
            <w:r>
              <w:rPr>
                <w:rStyle w:val="73"/>
              </w:rPr>
              <w:t xml:space="preserve">Биоблиотека ЦОК </w:t>
            </w:r>
            <w:hyperlink r:id="rId379" w:history="1">
              <w:r>
                <w:rPr>
                  <w:rStyle w:val="a3"/>
                  <w:lang w:val="en-US" w:eastAsia="en-US"/>
                </w:rPr>
                <w:t>https://rn.edsoo.ru/83526alc</w:t>
              </w:r>
            </w:hyperlink>
            <w:r>
              <w:rPr>
                <w:rStyle w:val="720"/>
              </w:rPr>
              <w:t xml:space="preserve"> </w:t>
            </w:r>
            <w:hyperlink r:id="rId380" w:history="1">
              <w:r>
                <w:rPr>
                  <w:rStyle w:val="a3"/>
                  <w:lang w:val="en-US" w:eastAsia="en-US"/>
                </w:rPr>
                <w:t>https://rn.edsoo.ru/83526fD8</w:t>
              </w:r>
            </w:hyperlink>
            <w:r>
              <w:rPr>
                <w:rStyle w:val="720"/>
              </w:rPr>
              <w:t xml:space="preserve"> </w:t>
            </w:r>
            <w:hyperlink r:id="rId381" w:history="1">
              <w:r>
                <w:rPr>
                  <w:rStyle w:val="a3"/>
                  <w:lang w:val="en-US" w:eastAsia="en-US"/>
                </w:rPr>
                <w:t>https://rn.edsoo.ru/835270c0</w:t>
              </w:r>
            </w:hyperlink>
          </w:p>
        </w:tc>
      </w:tr>
      <w:tr w:rsidR="00AA2998">
        <w:tblPrEx>
          <w:tblCellMar>
            <w:top w:w="0" w:type="dxa"/>
            <w:left w:w="0" w:type="dxa"/>
            <w:bottom w:w="0" w:type="dxa"/>
            <w:right w:w="0" w:type="dxa"/>
          </w:tblCellMar>
        </w:tblPrEx>
        <w:trPr>
          <w:trHeight w:val="68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98</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Контрольная работа по теме "Выдающиеся люди ".</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99</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(писатели, поэты)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100</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Выдающиеся люди родной страны 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82"/>
        <w:gridCol w:w="4171"/>
        <w:gridCol w:w="1046"/>
        <w:gridCol w:w="1838"/>
        <w:gridCol w:w="1910"/>
        <w:gridCol w:w="1426"/>
        <w:gridCol w:w="2875"/>
      </w:tblGrid>
      <w:tr w:rsidR="00AA2998">
        <w:tblPrEx>
          <w:tblCellMar>
            <w:top w:w="0" w:type="dxa"/>
            <w:left w:w="0" w:type="dxa"/>
            <w:bottom w:w="0" w:type="dxa"/>
            <w:right w:w="0" w:type="dxa"/>
          </w:tblCellMar>
        </w:tblPrEx>
        <w:trPr>
          <w:trHeight w:val="69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страны (стран) изучаемого языка (нобелевские лауреаты)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22.05.2024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637"/>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101</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2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24.05.2024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2" w:history="1">
              <w:r>
                <w:rPr>
                  <w:rStyle w:val="a3"/>
                  <w:lang w:val="en-US" w:eastAsia="en-US"/>
                </w:rPr>
                <w:t>https://rn.edsoo.ru/83540494</w:t>
              </w:r>
            </w:hyperlink>
          </w:p>
        </w:tc>
      </w:tr>
      <w:tr w:rsidR="00AA2998">
        <w:tblPrEx>
          <w:tblCellMar>
            <w:top w:w="0" w:type="dxa"/>
            <w:left w:w="0" w:type="dxa"/>
            <w:bottom w:w="0" w:type="dxa"/>
            <w:right w:w="0" w:type="dxa"/>
          </w:tblCellMar>
        </w:tblPrEx>
        <w:trPr>
          <w:trHeight w:val="417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102</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2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29.05.2024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3" w:history="1">
              <w:r>
                <w:rPr>
                  <w:rStyle w:val="a3"/>
                  <w:lang w:val="en-US" w:eastAsia="en-US"/>
                </w:rPr>
                <w:t>https://rn.edsoo.ru/83540494</w:t>
              </w:r>
            </w:hyperlink>
          </w:p>
        </w:tc>
      </w:tr>
      <w:tr w:rsidR="00AA2998">
        <w:tblPrEx>
          <w:tblCellMar>
            <w:top w:w="0" w:type="dxa"/>
            <w:left w:w="0" w:type="dxa"/>
            <w:bottom w:w="0" w:type="dxa"/>
            <w:right w:w="0" w:type="dxa"/>
          </w:tblCellMar>
        </w:tblPrEx>
        <w:trPr>
          <w:trHeight w:val="686"/>
          <w:jc w:val="center"/>
        </w:trPr>
        <w:tc>
          <w:tcPr>
            <w:tcW w:w="4953"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ОБЩЕЕ КОЛИЧЕСТВО ЧАСОВ ПО ПРОГРАММЕ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20"/>
            </w:pPr>
            <w:r>
              <w:rPr>
                <w:rStyle w:val="73"/>
              </w:rPr>
              <w:t>102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60"/>
            </w:pPr>
            <w:r>
              <w:rPr>
                <w:rStyle w:val="7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000"/>
            </w:pPr>
            <w:r>
              <w:rPr>
                <w:rStyle w:val="73"/>
              </w:rPr>
              <w:t>0</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026" w:right="947" w:bottom="1192" w:left="1815" w:header="0" w:footer="3" w:gutter="0"/>
          <w:cols w:space="720"/>
          <w:noEndnote/>
          <w:docGrid w:linePitch="360"/>
        </w:sectPr>
      </w:pPr>
    </w:p>
    <w:p w:rsidR="00AA2998" w:rsidRDefault="00AA2998">
      <w:pPr>
        <w:pStyle w:val="121"/>
        <w:keepNext/>
        <w:keepLines/>
        <w:shd w:val="clear" w:color="auto" w:fill="auto"/>
        <w:spacing w:after="6" w:line="270" w:lineRule="exact"/>
        <w:ind w:left="320"/>
      </w:pPr>
      <w:bookmarkStart w:id="56" w:name="bookmark55"/>
      <w:r>
        <w:lastRenderedPageBreak/>
        <w:t>9 КЛАСС</w:t>
      </w:r>
      <w:bookmarkEnd w:id="56"/>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374"/>
          <w:jc w:val="center"/>
        </w:trPr>
        <w:tc>
          <w:tcPr>
            <w:tcW w:w="778"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140"/>
              <w:jc w:val="left"/>
            </w:pPr>
            <w:r>
              <w:rPr>
                <w:rStyle w:val="26"/>
                <w:b/>
                <w:bCs/>
              </w:rPr>
              <w:lastRenderedPageBreak/>
              <w:t>№ п/п</w:t>
            </w:r>
          </w:p>
        </w:tc>
        <w:tc>
          <w:tcPr>
            <w:tcW w:w="4181"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Тема урока</w:t>
            </w:r>
          </w:p>
        </w:tc>
        <w:tc>
          <w:tcPr>
            <w:tcW w:w="4790" w:type="dxa"/>
            <w:gridSpan w:val="3"/>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100"/>
              <w:jc w:val="left"/>
            </w:pPr>
            <w:r>
              <w:rPr>
                <w:rStyle w:val="26"/>
                <w:b/>
                <w:bCs/>
              </w:rPr>
              <w:t>Количество часов</w:t>
            </w:r>
          </w:p>
        </w:tc>
        <w:tc>
          <w:tcPr>
            <w:tcW w:w="1426"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2" w:lineRule="exact"/>
              <w:ind w:left="260"/>
              <w:jc w:val="left"/>
            </w:pPr>
            <w:r>
              <w:rPr>
                <w:rStyle w:val="26"/>
                <w:b/>
                <w:bCs/>
              </w:rPr>
              <w:t>Дата изучения</w:t>
            </w:r>
          </w:p>
        </w:tc>
        <w:tc>
          <w:tcPr>
            <w:tcW w:w="2890" w:type="dxa"/>
            <w:vMerge w:val="restart"/>
            <w:tcBorders>
              <w:top w:val="single" w:sz="4" w:space="0" w:color="auto"/>
              <w:left w:val="single" w:sz="4" w:space="0" w:color="auto"/>
              <w:bottom w:val="nil"/>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r>
              <w:rPr>
                <w:rStyle w:val="26"/>
                <w:b/>
                <w:bCs/>
              </w:rPr>
              <w:t>Электронные цифровые образовательные ресурсы</w:t>
            </w:r>
          </w:p>
        </w:tc>
      </w:tr>
      <w:tr w:rsidR="00AA2998">
        <w:tblPrEx>
          <w:tblCellMar>
            <w:top w:w="0" w:type="dxa"/>
            <w:left w:w="0" w:type="dxa"/>
            <w:bottom w:w="0" w:type="dxa"/>
            <w:right w:w="0" w:type="dxa"/>
          </w:tblCellMar>
        </w:tblPrEx>
        <w:trPr>
          <w:trHeight w:val="1262"/>
          <w:jc w:val="center"/>
        </w:trPr>
        <w:tc>
          <w:tcPr>
            <w:tcW w:w="778"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4181"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17" w:lineRule="exact"/>
              <w:ind w:left="240"/>
              <w:jc w:val="left"/>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240" w:lineRule="auto"/>
              <w:ind w:left="240"/>
              <w:jc w:val="left"/>
            </w:pPr>
            <w:r>
              <w:rPr>
                <w:rStyle w:val="26"/>
                <w:b/>
                <w:bCs/>
              </w:rP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r>
              <w:rPr>
                <w:rStyle w:val="26"/>
                <w:b/>
                <w:bCs/>
              </w:rPr>
              <w:t>Практические работы</w:t>
            </w:r>
          </w:p>
        </w:tc>
        <w:tc>
          <w:tcPr>
            <w:tcW w:w="1426"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c>
          <w:tcPr>
            <w:tcW w:w="2890" w:type="dxa"/>
            <w:vMerge/>
            <w:tcBorders>
              <w:top w:val="nil"/>
              <w:left w:val="single" w:sz="4" w:space="0" w:color="auto"/>
              <w:bottom w:val="single" w:sz="4" w:space="0" w:color="auto"/>
              <w:right w:val="single" w:sz="4" w:space="0" w:color="auto"/>
            </w:tcBorders>
            <w:shd w:val="clear" w:color="auto" w:fill="FFFFFF"/>
          </w:tcPr>
          <w:p w:rsidR="00AA2998" w:rsidRDefault="00AA2998">
            <w:pPr>
              <w:pStyle w:val="21"/>
              <w:framePr w:wrap="notBeside" w:vAnchor="text" w:hAnchor="text" w:xAlign="center" w:y="1"/>
              <w:shd w:val="clear" w:color="auto" w:fill="auto"/>
              <w:spacing w:after="0" w:line="322" w:lineRule="exact"/>
              <w:ind w:left="240"/>
              <w:jc w:val="left"/>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(семейные праздники: рождество и новый год)</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4" w:history="1">
              <w:r>
                <w:rPr>
                  <w:rStyle w:val="a3"/>
                  <w:lang w:val="en-US" w:eastAsia="en-US"/>
                </w:rPr>
                <w:t>https://rn.edsoo.ru/835407ffi</w:t>
              </w:r>
            </w:hyperlink>
          </w:p>
        </w:tc>
      </w:tr>
      <w:tr w:rsidR="00AA2998">
        <w:tblPrEx>
          <w:tblCellMar>
            <w:top w:w="0" w:type="dxa"/>
            <w:left w:w="0" w:type="dxa"/>
            <w:bottom w:w="0" w:type="dxa"/>
            <w:right w:w="0" w:type="dxa"/>
          </w:tblCellMar>
        </w:tblPrEx>
        <w:trPr>
          <w:trHeight w:val="1315"/>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(семейные праздники: день рождения)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5" w:history="1">
              <w:r>
                <w:rPr>
                  <w:rStyle w:val="a3"/>
                  <w:lang w:val="en-US" w:eastAsia="en-US"/>
                </w:rPr>
                <w:t>https://rn.edsoo.ru/835407fD</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(место жительства)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(обязанности по дому)</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(распределение домашних обязанностей)</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3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40"/>
            </w:pPr>
            <w:r>
              <w:rPr>
                <w:rStyle w:val="73"/>
              </w:rPr>
              <w:t>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(взаимоотношения в семье)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6" w:history="1">
              <w:r>
                <w:rPr>
                  <w:rStyle w:val="a3"/>
                  <w:lang w:val="en-US" w:eastAsia="en-US"/>
                </w:rPr>
                <w:t>https://rn.edsoo.ru/83541254</w:t>
              </w:r>
            </w:hyperlink>
          </w:p>
        </w:tc>
      </w:tr>
    </w:tbl>
    <w:p w:rsidR="00AA2998" w:rsidRDefault="00AA2998">
      <w:pPr>
        <w:rPr>
          <w:color w:val="auto"/>
          <w:sz w:val="2"/>
          <w:szCs w:val="2"/>
        </w:rPr>
        <w:sectPr w:rsidR="00AA2998">
          <w:type w:val="continuous"/>
          <w:pgSz w:w="16837" w:h="11905" w:orient="landscape"/>
          <w:pgMar w:top="1200" w:right="947" w:bottom="1469"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100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(решение конфликтов)</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387" w:history="1">
              <w:r>
                <w:rPr>
                  <w:rStyle w:val="a3"/>
                  <w:lang w:val="en-US" w:eastAsia="en-US"/>
                </w:rPr>
                <w:t>https://rn.edsoo.ru/8354107e</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Взаимоотношения в семье и с друзьями. Конфликты и их разрешение (общение с соседями)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Взаимоотношения в семье и с друзьями. Конфликты и их разрешение (проблемы и их решение)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"Взаимоотношения в семье и с друзьями. Конфликты и их разрешение"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8" w:history="1">
              <w:r>
                <w:rPr>
                  <w:rStyle w:val="a3"/>
                  <w:lang w:val="en-US" w:eastAsia="en-US"/>
                </w:rPr>
                <w:t>https://rn.edsoo.ru/8354138a</w:t>
              </w:r>
            </w:hyperlink>
          </w:p>
        </w:tc>
      </w:tr>
      <w:tr w:rsidR="00AA2998">
        <w:tblPrEx>
          <w:tblCellMar>
            <w:top w:w="0" w:type="dxa"/>
            <w:left w:w="0" w:type="dxa"/>
            <w:bottom w:w="0" w:type="dxa"/>
            <w:right w:w="0" w:type="dxa"/>
          </w:tblCellMar>
        </w:tblPrEx>
        <w:trPr>
          <w:trHeight w:val="1315"/>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"Взаимоотношения в семье и с друзьями. Конфликты и их разрешение"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89" w:history="1">
              <w:r>
                <w:rPr>
                  <w:rStyle w:val="a3"/>
                  <w:lang w:val="en-US" w:eastAsia="en-US"/>
                </w:rPr>
                <w:t>https://rn.edsoo.ru/8354138a</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сравнение)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литературного персонажа)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29.09.2023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Внешность и характер человека (литературного персонажа) (описание личных качеств)</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0" w:history="1">
              <w:r>
                <w:rPr>
                  <w:rStyle w:val="a3"/>
                  <w:lang w:val="en-US" w:eastAsia="en-US"/>
                </w:rPr>
                <w:t>https://rn.edsoo.ru/835419f2</w:t>
              </w:r>
            </w:hyperlink>
          </w:p>
        </w:tc>
      </w:tr>
      <w:tr w:rsidR="00AA2998">
        <w:tblPrEx>
          <w:tblCellMar>
            <w:top w:w="0" w:type="dxa"/>
            <w:left w:w="0" w:type="dxa"/>
            <w:bottom w:w="0" w:type="dxa"/>
            <w:right w:w="0" w:type="dxa"/>
          </w:tblCellMar>
        </w:tblPrEx>
        <w:trPr>
          <w:trHeight w:val="67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Обобщение по теме "Внешность 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1" w:history="1">
              <w:r>
                <w:rPr>
                  <w:rStyle w:val="a3"/>
                  <w:lang w:val="en-US" w:eastAsia="en-US"/>
                </w:rPr>
                <w:t>https://rn.edsoo.ru/83541b82</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69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характер человека (литературного персонажа)"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"Внешность и характер человека (литературного персонажа)"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2" w:history="1">
              <w:r>
                <w:rPr>
                  <w:rStyle w:val="a3"/>
                  <w:lang w:val="en-US" w:eastAsia="en-US"/>
                </w:rPr>
                <w:t>https://rn.edsoo.ru/83541b82</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(живопись)</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(направления живописи)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11.10.2023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(технологии: проблемы)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(компьютерные программы)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(компьютерные игры, технологии в нашей жизни)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18.10.2023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3" w:history="1">
              <w:r>
                <w:rPr>
                  <w:rStyle w:val="a3"/>
                  <w:lang w:val="en-US" w:eastAsia="en-US"/>
                </w:rPr>
                <w:t>https://rn.edsoo.ru/83542866</w:t>
              </w:r>
            </w:hyperlink>
          </w:p>
        </w:tc>
      </w:tr>
      <w:tr w:rsidR="00AA2998">
        <w:tblPrEx>
          <w:tblCellMar>
            <w:top w:w="0" w:type="dxa"/>
            <w:left w:w="0" w:type="dxa"/>
            <w:bottom w:w="0" w:type="dxa"/>
            <w:right w:w="0" w:type="dxa"/>
          </w:tblCellMar>
        </w:tblPrEx>
        <w:trPr>
          <w:trHeight w:val="99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Контрольная работа по теме "Досуг и увлечения(хобби)современного подростка".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4" w:history="1">
              <w:r>
                <w:rPr>
                  <w:rStyle w:val="a3"/>
                  <w:lang w:val="en-US" w:eastAsia="en-US"/>
                </w:rPr>
                <w:t>https://rn.edsoo.ru/83542262</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(виды искусства)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Досуг и увлечения (хобби)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37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современного подростка (музыка)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25.10.2023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(кино)</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27.10.2023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(чтение)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5" w:history="1">
              <w:r>
                <w:rPr>
                  <w:rStyle w:val="a3"/>
                  <w:lang w:val="en-US" w:eastAsia="en-US"/>
                </w:rPr>
                <w:t>https://rn.edsoo.ru/8354253c</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Досуг и увлечения (хобби) современного подростка (волонтёрское движение)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6" w:history="1">
              <w:r>
                <w:rPr>
                  <w:rStyle w:val="a3"/>
                  <w:lang w:val="en-US" w:eastAsia="en-US"/>
                </w:rPr>
                <w:t>https://rn.edsoo.ru/83541ee8</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Досуг и увлечения (хобби) современного подростка (преданность своему увлечению)</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95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29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"Досуг и увлечения (хобби)современного подростка (чтение, кино, театр, музыка, музей, спорт, живопись; компьютерные игры). Роль книги в жизни подростка"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7" w:history="1">
              <w:r>
                <w:rPr>
                  <w:rStyle w:val="a3"/>
                  <w:lang w:val="en-US" w:eastAsia="en-US"/>
                </w:rPr>
                <w:t>https://rn.edsoo.ru/83542c80</w:t>
              </w:r>
            </w:hyperlink>
          </w:p>
        </w:tc>
      </w:tr>
      <w:tr w:rsidR="00AA2998">
        <w:tblPrEx>
          <w:tblCellMar>
            <w:top w:w="0" w:type="dxa"/>
            <w:left w:w="0" w:type="dxa"/>
            <w:bottom w:w="0" w:type="dxa"/>
            <w:right w:w="0" w:type="dxa"/>
          </w:tblCellMar>
        </w:tblPrEx>
        <w:trPr>
          <w:trHeight w:val="195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8" w:history="1">
              <w:r>
                <w:rPr>
                  <w:rStyle w:val="a3"/>
                  <w:lang w:val="en-US" w:eastAsia="en-US"/>
                </w:rPr>
                <w:t>https://rn.edsoo.ru/83542c80</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(психологическое здоровье)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399" w:history="1">
              <w:r>
                <w:rPr>
                  <w:rStyle w:val="a3"/>
                  <w:lang w:val="en-US" w:eastAsia="en-US"/>
                </w:rPr>
                <w:t>https://rn.edsoo.ru/8354336a</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Здоровый образ жизни (посещение врача)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0" w:history="1">
              <w:r>
                <w:rPr>
                  <w:rStyle w:val="a3"/>
                  <w:lang w:val="en-US" w:eastAsia="en-US"/>
                </w:rPr>
                <w:t>https://rn.edsoo.ru/8352f4dc</w:t>
              </w:r>
            </w:hyperlink>
          </w:p>
        </w:tc>
      </w:tr>
      <w:tr w:rsidR="00AA2998">
        <w:tblPrEx>
          <w:tblCellMar>
            <w:top w:w="0" w:type="dxa"/>
            <w:left w:w="0" w:type="dxa"/>
            <w:bottom w:w="0" w:type="dxa"/>
            <w:right w:w="0" w:type="dxa"/>
          </w:tblCellMar>
        </w:tblPrEx>
        <w:trPr>
          <w:trHeight w:val="38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Здоровый образ жизни (полезные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Биоблиотека ЦОК</w:t>
            </w: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37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привычки)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401" w:history="1">
              <w:r>
                <w:rPr>
                  <w:rStyle w:val="a3"/>
                  <w:lang w:val="en-US" w:eastAsia="en-US"/>
                </w:rPr>
                <w:t>https://rn.edsoo.ru/835439c8</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Здоровый образ жизни (фитнес)</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2" w:history="1">
              <w:r>
                <w:rPr>
                  <w:rStyle w:val="a3"/>
                  <w:lang w:val="en-US" w:eastAsia="en-US"/>
                </w:rPr>
                <w:t>https://rn.edsoo.ru/83542ffD</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Здоровый образ жизни (спорт)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3" w:history="1">
              <w:r>
                <w:rPr>
                  <w:rStyle w:val="a3"/>
                  <w:lang w:val="en-US" w:eastAsia="en-US"/>
                </w:rPr>
                <w:t>https://rn.edsoo.ru/835434fa</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Здоровый образ жизни (личная безопасность)</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29.11.2023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4" w:history="1">
              <w:r>
                <w:rPr>
                  <w:rStyle w:val="a3"/>
                  <w:lang w:val="en-US" w:eastAsia="en-US"/>
                </w:rPr>
                <w:t>https://rn.edsoo.ru/83542eb0</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right="1580"/>
              <w:jc w:val="right"/>
            </w:pPr>
            <w:r>
              <w:rPr>
                <w:rStyle w:val="73"/>
              </w:rPr>
              <w:t>Здоровый образ жизни (экстремальный спорт)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5" w:history="1">
              <w:r>
                <w:rPr>
                  <w:rStyle w:val="a3"/>
                  <w:lang w:val="en-US" w:eastAsia="en-US"/>
                </w:rPr>
                <w:t>https://rn.edsoo.ru/8354366c</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Здоровый образ жизни (виды экстремального спорта)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6" w:history="1">
              <w:r>
                <w:rPr>
                  <w:rStyle w:val="a3"/>
                  <w:lang w:val="en-US" w:eastAsia="en-US"/>
                </w:rPr>
                <w:t>https://rn.edsoo.ru/8354366c</w:t>
              </w:r>
            </w:hyperlink>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39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"Здоровый образ жизни: режим труда и отдыха, фитнес, сбалансированное питание. Посещение врача"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7" w:history="1">
              <w:r>
                <w:rPr>
                  <w:rStyle w:val="a3"/>
                  <w:lang w:val="en-US" w:eastAsia="en-US"/>
                </w:rPr>
                <w:t>https://rn.edsoo.ru/83544346</w:t>
              </w:r>
            </w:hyperlink>
          </w:p>
        </w:tc>
      </w:tr>
      <w:tr w:rsidR="00AA2998">
        <w:tblPrEx>
          <w:tblCellMar>
            <w:top w:w="0" w:type="dxa"/>
            <w:left w:w="0" w:type="dxa"/>
            <w:bottom w:w="0" w:type="dxa"/>
            <w:right w:w="0" w:type="dxa"/>
          </w:tblCellMar>
        </w:tblPrEx>
        <w:trPr>
          <w:trHeight w:val="1637"/>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"Здоровый образ жизни: режим труда и отдыха, фитнес, сбалансированное питание. Посещение врача"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8" w:history="1">
              <w:r>
                <w:rPr>
                  <w:rStyle w:val="a3"/>
                  <w:lang w:val="en-US" w:eastAsia="en-US"/>
                </w:rPr>
                <w:t>https://rn.edsoo.ru/83544346</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(виды магазинов)</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09" w:history="1">
              <w:r>
                <w:rPr>
                  <w:rStyle w:val="a3"/>
                  <w:lang w:val="en-US" w:eastAsia="en-US"/>
                </w:rPr>
                <w:t>https://rn.edsoo.ru/83541542</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Покупки (покупки в интернете)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3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"Покупки: одежда, обувь и продукты питания. Карманные деньги. Молодёжная мода"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1325"/>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44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"Покупки: одежда, обувь и продукты питания. Карманные деньги. Молодёжная мода"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Школа, школьная жизнь (изучаемые предметы и отношение к ним)</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0" w:history="1">
              <w:r>
                <w:rPr>
                  <w:rStyle w:val="a3"/>
                  <w:lang w:val="en-US" w:eastAsia="en-US"/>
                </w:rPr>
                <w:t>https://rn.edsoo.ru/83544832</w:t>
              </w:r>
            </w:hyperlink>
          </w:p>
        </w:tc>
      </w:tr>
      <w:tr w:rsidR="00AA2998">
        <w:tblPrEx>
          <w:tblCellMar>
            <w:top w:w="0" w:type="dxa"/>
            <w:left w:w="0" w:type="dxa"/>
            <w:bottom w:w="0" w:type="dxa"/>
            <w:right w:w="0" w:type="dxa"/>
          </w:tblCellMar>
        </w:tblPrEx>
        <w:trPr>
          <w:trHeight w:val="195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Контрольная работа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1" w:history="1">
              <w:r>
                <w:rPr>
                  <w:rStyle w:val="a3"/>
                  <w:lang w:val="en-US" w:eastAsia="en-US"/>
                </w:rPr>
                <w:t>https://rn.edsoo.ru/83545430</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Школа, школьная жизнь (технологии в школе)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2" w:history="1">
              <w:r>
                <w:rPr>
                  <w:rStyle w:val="a3"/>
                  <w:lang w:val="en-US" w:eastAsia="en-US"/>
                </w:rPr>
                <w:t>https://rn.edsoo.ru/83530698</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Школа (переписка с зарубежными сверстниками)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95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49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29.12.2023</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3" w:history="1">
              <w:r>
                <w:rPr>
                  <w:rStyle w:val="a3"/>
                  <w:lang w:val="en-US" w:eastAsia="en-US"/>
                </w:rPr>
                <w:t>https://rn.edsoo.ru/83545430</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Виды отдыха в различное время года (фестивали)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6" w:lineRule="exact"/>
              <w:ind w:left="240"/>
            </w:pPr>
            <w:r>
              <w:rPr>
                <w:rStyle w:val="73"/>
              </w:rPr>
              <w:t>Виды отдыха в различное время года (карнавалы)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9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Виды отдыха в различное время года (занятия в свободное время)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4" w:history="1">
              <w:r>
                <w:rPr>
                  <w:rStyle w:val="a3"/>
                  <w:lang w:val="en-US" w:eastAsia="en-US"/>
                </w:rPr>
                <w:t>https://rn.edsoo.ru/863c9cl6</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69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53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Виды отдыха в различное время года (планы на отдых)</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Виды отдыха в различное время года (осмотр достопримечательностей)</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Виды отдыха в различное время года (посещение музея)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23.01.2024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Виды отдыха в различное время года (транспорт)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415" w:history="1">
              <w:r>
                <w:rPr>
                  <w:rStyle w:val="a3"/>
                  <w:lang w:val="en-US" w:eastAsia="en-US"/>
                </w:rPr>
                <w:t>https://rn.edsoo.ru/863c9478</w:t>
              </w:r>
            </w:hyperlink>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Виды отдыха в различное время года. Путешествия по России и зарубежным странам (активный отдых)</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Виды отдыха в различное время года. Путешествия по России и зарубежным странам (поход)</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30.01.2024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59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Виды отдыха в различное время года. Путешествия по России и зарубежным странам (туризм)</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31.01.2024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"Виды отдыха в различное время года. Путешествия по России и зарубежным странам. Транспорт"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Закрепление лексики и грамматики по теме "Виды отдыха в различное время года. Путешествия по России и зарубежным странам. Транспорт"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70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Природа (дикие животные)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69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lastRenderedPageBreak/>
              <w:t>63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(защита животных)</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416" w:history="1">
              <w:r>
                <w:rPr>
                  <w:rStyle w:val="a3"/>
                  <w:lang w:val="en-US" w:eastAsia="en-US"/>
                </w:rPr>
                <w:t>https://rn.edsoo.ru/863c7e8e</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Проблемы экологии (утилизация отходов)</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7" w:history="1">
              <w:r>
                <w:rPr>
                  <w:rStyle w:val="a3"/>
                  <w:lang w:val="en-US" w:eastAsia="en-US"/>
                </w:rPr>
                <w:t>https://rn.edsoo.ru/863c9054</w:t>
              </w:r>
            </w:hyperlink>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Природа (домашние животные)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Проблемы экологии (экологичный транспорт)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7" w:lineRule="exact"/>
              <w:ind w:left="240"/>
            </w:pPr>
            <w:r>
              <w:rPr>
                <w:rStyle w:val="73"/>
              </w:rPr>
              <w:t xml:space="preserve">Биоблиотека ЦОК </w:t>
            </w:r>
            <w:hyperlink r:id="rId418" w:history="1">
              <w:r>
                <w:rPr>
                  <w:rStyle w:val="a3"/>
                  <w:lang w:val="en-US" w:eastAsia="en-US"/>
                </w:rPr>
                <w:t>https://rn.edsoo.ru/863c9612</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Природа: флора и фауна (опасные животные)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Проблемы экологии (волонтёрское экологическое движение)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69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Проблемы экологии (защита окружающей среды)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27.02.2024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19" w:history="1">
              <w:r>
                <w:rPr>
                  <w:rStyle w:val="a3"/>
                  <w:lang w:val="en-US" w:eastAsia="en-US"/>
                </w:rPr>
                <w:t>https://rn.edsoo.ru/863c8ec4</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Проблемы экологии (влияние человека на окружающую среду)</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28.02.2024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0" w:history="1">
              <w:r>
                <w:rPr>
                  <w:rStyle w:val="a3"/>
                  <w:lang w:val="en-US" w:eastAsia="en-US"/>
                </w:rPr>
                <w:t>https://rn.edsoo.ru/863c8668</w:t>
              </w:r>
            </w:hyperlink>
          </w:p>
        </w:tc>
      </w:tr>
      <w:tr w:rsidR="00AA2998">
        <w:tblPrEx>
          <w:tblCellMar>
            <w:top w:w="0" w:type="dxa"/>
            <w:left w:w="0" w:type="dxa"/>
            <w:bottom w:w="0" w:type="dxa"/>
            <w:right w:w="0" w:type="dxa"/>
          </w:tblCellMar>
        </w:tblPrEx>
        <w:trPr>
          <w:trHeight w:val="1315"/>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Обобщение по теме "Природа: флора и фауна. Проблемы экологии. Защита окружающей среды. Климат, погода. Стихийные бедствия"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01.03.2024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1" w:history="1">
              <w:r>
                <w:rPr>
                  <w:rStyle w:val="a3"/>
                  <w:lang w:val="en-US" w:eastAsia="en-US"/>
                </w:rPr>
                <w:t>https://rn.edsoo.ru/863c87ee</w:t>
              </w:r>
            </w:hyperlink>
          </w:p>
        </w:tc>
      </w:tr>
      <w:tr w:rsidR="00AA2998">
        <w:tblPrEx>
          <w:tblCellMar>
            <w:top w:w="0" w:type="dxa"/>
            <w:left w:w="0" w:type="dxa"/>
            <w:bottom w:w="0" w:type="dxa"/>
            <w:right w:w="0" w:type="dxa"/>
          </w:tblCellMar>
        </w:tblPrEx>
        <w:trPr>
          <w:trHeight w:val="1637"/>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Закрепление лексики и грамматики по теме "Природа: флора и фауна. Проблемы экологии. Защита окружающей среды. Климат, погода. Стихийные бедствия"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Средства массовой информации (интернет)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06.03.2024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2" w:history="1">
              <w:r>
                <w:rPr>
                  <w:rStyle w:val="a3"/>
                  <w:lang w:val="en-US" w:eastAsia="en-US"/>
                </w:rPr>
                <w:t>https://rn.edsoo.ru/863ca5a8</w:t>
              </w:r>
            </w:hyperlink>
          </w:p>
        </w:tc>
      </w:tr>
      <w:tr w:rsidR="00AA2998">
        <w:tblPrEx>
          <w:tblCellMar>
            <w:top w:w="0" w:type="dxa"/>
            <w:left w:w="0" w:type="dxa"/>
            <w:bottom w:w="0" w:type="dxa"/>
            <w:right w:w="0" w:type="dxa"/>
          </w:tblCellMar>
        </w:tblPrEx>
        <w:trPr>
          <w:trHeight w:val="38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Средства массовой информации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hyperlink r:id="rId423" w:history="1">
              <w:r>
                <w:rPr>
                  <w:rStyle w:val="a3"/>
                  <w:lang w:val="en-US" w:eastAsia="en-US"/>
                </w:rPr>
                <w:t>https://rn.edsoo.ru/863ca436</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37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(использование интернета)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Средства массовой информации (телевидение)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13.03.2024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4" w:history="1">
              <w:r>
                <w:rPr>
                  <w:rStyle w:val="a3"/>
                  <w:lang w:val="en-US" w:eastAsia="en-US"/>
                </w:rPr>
                <w:t>https://rn.edsoo.ru/863ca8fa</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Средства массовой информации (пресса)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5" w:history="1">
              <w:r>
                <w:rPr>
                  <w:rStyle w:val="a3"/>
                  <w:lang w:val="en-US" w:eastAsia="en-US"/>
                </w:rPr>
                <w:t>https://rn.edsoo.ru/863ca706</w:t>
              </w:r>
            </w:hyperlink>
          </w:p>
        </w:tc>
      </w:tr>
      <w:tr w:rsidR="00AA2998">
        <w:tblPrEx>
          <w:tblCellMar>
            <w:top w:w="0" w:type="dxa"/>
            <w:left w:w="0" w:type="dxa"/>
            <w:bottom w:w="0" w:type="dxa"/>
            <w:right w:w="0" w:type="dxa"/>
          </w:tblCellMar>
        </w:tblPrEx>
        <w:trPr>
          <w:trHeight w:val="132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"Средства массовой информации (телевидение, радио, пресса, Интернет)"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"Средства массовой информации (телевидение, радио, пресса, Интернет)"</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20.03.2024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79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(праздники)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22.03.2024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Родная страна (праздники)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jc w:val="both"/>
            </w:pPr>
            <w:r>
              <w:rPr>
                <w:rStyle w:val="73"/>
              </w:rPr>
              <w:t>Родная страна и страна (страны) изучаемого языка (традиции)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(памятные даты)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05.04.2024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6" w:history="1">
              <w:r>
                <w:rPr>
                  <w:rStyle w:val="a3"/>
                  <w:lang w:val="en-US" w:eastAsia="en-US"/>
                </w:rPr>
                <w:t>https://rn.edsoo.ru/863cba34</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Страна (страны) изучаемого языка (достопримечательности)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09.04.2024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7" w:history="1">
              <w:r>
                <w:rPr>
                  <w:rStyle w:val="a3"/>
                  <w:lang w:val="en-US" w:eastAsia="en-US"/>
                </w:rPr>
                <w:t>https://rn.edsoo.ru/863cb70a</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(мифы и легенды)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10.04.2024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Родная страна и страна (страны) изучаемого языка (историческое наследие)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12.04.2024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8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jc w:val="both"/>
            </w:pPr>
            <w:r>
              <w:rPr>
                <w:rStyle w:val="73"/>
              </w:rPr>
              <w:t>Родная страна и страна (страны)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75"/>
      </w:tblGrid>
      <w:tr w:rsidR="00AA2998">
        <w:tblPrEx>
          <w:tblCellMar>
            <w:top w:w="0" w:type="dxa"/>
            <w:left w:w="0" w:type="dxa"/>
            <w:bottom w:w="0" w:type="dxa"/>
            <w:right w:w="0" w:type="dxa"/>
          </w:tblCellMar>
        </w:tblPrEx>
        <w:trPr>
          <w:trHeight w:val="37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изучаемого языка (мой город, село)</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16.04.2024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Родная страна (достопримечательности)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17.04.2024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8" w:history="1">
              <w:r>
                <w:rPr>
                  <w:rStyle w:val="a3"/>
                  <w:lang w:val="en-US" w:eastAsia="en-US"/>
                </w:rPr>
                <w:t>https://rn.edsoo.ru/863cb598</w:t>
              </w:r>
            </w:hyperlink>
          </w:p>
        </w:tc>
      </w:tr>
      <w:tr w:rsidR="00AA2998">
        <w:tblPrEx>
          <w:tblCellMar>
            <w:top w:w="0" w:type="dxa"/>
            <w:left w:w="0" w:type="dxa"/>
            <w:bottom w:w="0" w:type="dxa"/>
            <w:right w:w="0" w:type="dxa"/>
          </w:tblCellMar>
        </w:tblPrEx>
        <w:trPr>
          <w:trHeight w:val="68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Родная страна и страна (страны) изучаемого языка (фольклор)</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19.04.2024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89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(музеи, картинные галереи)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23.04.2024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jc w:val="both"/>
            </w:pPr>
            <w:r>
              <w:rPr>
                <w:rStyle w:val="73"/>
              </w:rPr>
              <w:t>Родная страна и страна (страны) изучаемого языка (известные и популярные места)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24.04.2024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Родная страна и страна (страны) изучаемого языка (экстренные службы)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26.04.2024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322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03.05.2024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29" w:history="1">
              <w:r>
                <w:rPr>
                  <w:rStyle w:val="a3"/>
                  <w:lang w:val="en-US" w:eastAsia="en-US"/>
                </w:rPr>
                <w:t>https://rn.edsoo.ru/863cb8d6</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93</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(художники)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07.05.2024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5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94</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Выдающиеся люди родной страны 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0" w:history="1">
              <w:r>
                <w:rPr>
                  <w:rStyle w:val="a3"/>
                  <w:lang w:val="en-US" w:eastAsia="en-US"/>
                </w:rPr>
                <w:t>https://rn.edsoo.ru/863cc0ec</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90"/>
      </w:tblGrid>
      <w:tr w:rsidR="00AA2998">
        <w:tblPrEx>
          <w:tblCellMar>
            <w:top w:w="0" w:type="dxa"/>
            <w:left w:w="0" w:type="dxa"/>
            <w:bottom w:w="0" w:type="dxa"/>
            <w:right w:w="0" w:type="dxa"/>
          </w:tblCellMar>
        </w:tblPrEx>
        <w:trPr>
          <w:trHeight w:val="69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страны (стран) изучаемого языка (учёные)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08.05.2024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95</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(музыканты)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14.05.2024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99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96</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(писатели)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15.05.2024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1" w:history="1">
              <w:r>
                <w:rPr>
                  <w:rStyle w:val="a3"/>
                  <w:lang w:val="en-US" w:eastAsia="en-US"/>
                </w:rPr>
                <w:t>https://rn.edsoo.ru/863cbcfD</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97</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поэты, мой пример для подражания.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17.05.2024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2" w:history="1">
              <w:r>
                <w:rPr>
                  <w:rStyle w:val="a3"/>
                  <w:lang w:val="en-US" w:eastAsia="en-US"/>
                </w:rPr>
                <w:t>https://rn.edsoo.ru/863cbba6</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98</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2" w:lineRule="exact"/>
              <w:ind w:left="240"/>
            </w:pPr>
            <w:r>
              <w:rPr>
                <w:rStyle w:val="73"/>
              </w:rPr>
              <w:t>Контрольная работа по теме "Выдающиеся люди родной страны и страны (стран) изучаемого языка".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80"/>
            </w:pPr>
            <w:r>
              <w:rPr>
                <w:rStyle w:val="7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21.05.2024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99</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(спортсмены)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22.05.2024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3" w:history="1">
              <w:r>
                <w:rPr>
                  <w:rStyle w:val="a3"/>
                  <w:lang w:val="en-US" w:eastAsia="en-US"/>
                </w:rPr>
                <w:t>https://rn.edsoo.ru/863cbed0</w:t>
              </w:r>
            </w:hyperlink>
          </w:p>
        </w:tc>
      </w:tr>
      <w:tr w:rsidR="00AA2998">
        <w:tblPrEx>
          <w:tblCellMar>
            <w:top w:w="0" w:type="dxa"/>
            <w:left w:w="0" w:type="dxa"/>
            <w:bottom w:w="0" w:type="dxa"/>
            <w:right w:w="0" w:type="dxa"/>
          </w:tblCellMar>
        </w:tblPrEx>
        <w:trPr>
          <w:trHeight w:val="100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100</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Выдающиеся люди родной страны и страны (стран) изучаемого языка (исторические личности)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24.05.2024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4" w:history="1">
              <w:r>
                <w:rPr>
                  <w:rStyle w:val="a3"/>
                  <w:lang w:val="en-US" w:eastAsia="en-US"/>
                </w:rPr>
                <w:t>https://rn.edsoo.ru/863cc43e</w:t>
              </w:r>
            </w:hyperlink>
          </w:p>
        </w:tc>
      </w:tr>
      <w:tr w:rsidR="00AA2998">
        <w:tblPrEx>
          <w:tblCellMar>
            <w:top w:w="0" w:type="dxa"/>
            <w:left w:w="0" w:type="dxa"/>
            <w:bottom w:w="0" w:type="dxa"/>
            <w:right w:w="0" w:type="dxa"/>
          </w:tblCellMar>
        </w:tblPrEx>
        <w:trPr>
          <w:trHeight w:val="227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101</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60"/>
            </w:pPr>
            <w:r>
              <w:rPr>
                <w:rStyle w:val="73"/>
              </w:rPr>
              <w:t>28.05.2024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5" w:history="1">
              <w:r>
                <w:rPr>
                  <w:rStyle w:val="a3"/>
                  <w:lang w:val="en-US" w:eastAsia="en-US"/>
                </w:rPr>
                <w:t>https://rn.edsoo.ru/863cc8f8</w:t>
              </w:r>
            </w:hyperlink>
          </w:p>
        </w:tc>
      </w:tr>
      <w:tr w:rsidR="00AA2998">
        <w:tblPrEx>
          <w:tblCellMar>
            <w:top w:w="0" w:type="dxa"/>
            <w:left w:w="0" w:type="dxa"/>
            <w:bottom w:w="0" w:type="dxa"/>
            <w:right w:w="0" w:type="dxa"/>
          </w:tblCellMar>
        </w:tblPrEx>
        <w:trPr>
          <w:trHeight w:val="67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20"/>
            </w:pPr>
            <w:r>
              <w:rPr>
                <w:rStyle w:val="73"/>
              </w:rPr>
              <w:t>102</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Закрепление лексики и грамматики</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580"/>
            </w:pPr>
            <w:r>
              <w:rPr>
                <w:rStyle w:val="73"/>
              </w:rP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02" w:lineRule="exact"/>
              <w:ind w:left="240"/>
            </w:pPr>
            <w:r>
              <w:rPr>
                <w:rStyle w:val="73"/>
              </w:rPr>
              <w:t xml:space="preserve">Биоблиотека ЦОК </w:t>
            </w:r>
            <w:hyperlink r:id="rId436" w:history="1">
              <w:r>
                <w:rPr>
                  <w:rStyle w:val="a3"/>
                  <w:lang w:val="en-US" w:eastAsia="en-US"/>
                </w:rPr>
                <w:t>https://rn.edsoo.ru/863cc8f8</w:t>
              </w:r>
            </w:hyperlink>
          </w:p>
        </w:tc>
      </w:tr>
    </w:tbl>
    <w:p w:rsidR="00AA2998" w:rsidRDefault="00AA2998">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78"/>
        <w:gridCol w:w="4181"/>
        <w:gridCol w:w="1042"/>
        <w:gridCol w:w="1838"/>
        <w:gridCol w:w="1910"/>
        <w:gridCol w:w="1426"/>
        <w:gridCol w:w="2875"/>
      </w:tblGrid>
      <w:tr w:rsidR="00AA2998">
        <w:tblPrEx>
          <w:tblCellMar>
            <w:top w:w="0" w:type="dxa"/>
            <w:left w:w="0" w:type="dxa"/>
            <w:bottom w:w="0" w:type="dxa"/>
            <w:right w:w="0" w:type="dxa"/>
          </w:tblCellMar>
        </w:tblPrEx>
        <w:trPr>
          <w:trHeight w:val="513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17" w:lineRule="exact"/>
              <w:ind w:left="240"/>
            </w:pPr>
            <w:r>
              <w:rPr>
                <w:rStyle w:val="73"/>
              </w:rPr>
              <w:t>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240"/>
            </w:pPr>
            <w:r>
              <w:rPr>
                <w:rStyle w:val="73"/>
              </w:rPr>
              <w:t>29.05.2024</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r w:rsidR="00AA2998">
        <w:tblPrEx>
          <w:tblCellMar>
            <w:top w:w="0" w:type="dxa"/>
            <w:left w:w="0" w:type="dxa"/>
            <w:bottom w:w="0" w:type="dxa"/>
            <w:right w:w="0" w:type="dxa"/>
          </w:tblCellMar>
        </w:tblPrEx>
        <w:trPr>
          <w:trHeight w:val="682"/>
          <w:jc w:val="center"/>
        </w:trPr>
        <w:tc>
          <w:tcPr>
            <w:tcW w:w="4959"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322" w:lineRule="exact"/>
              <w:ind w:left="240"/>
            </w:pPr>
            <w:r>
              <w:rPr>
                <w:rStyle w:val="73"/>
              </w:rPr>
              <w:t>ОБЩЕЕ КОЛИЧЕСТВО ЧАСОВ ПО ПРОГРАММЕ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460"/>
            </w:pPr>
            <w:r>
              <w:rPr>
                <w:rStyle w:val="73"/>
              </w:rPr>
              <w:t>102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960"/>
            </w:pPr>
            <w:r>
              <w:rPr>
                <w:rStyle w:val="7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AA2998" w:rsidRDefault="00AA2998">
            <w:pPr>
              <w:pStyle w:val="710"/>
              <w:framePr w:wrap="notBeside" w:vAnchor="text" w:hAnchor="text" w:xAlign="center" w:y="1"/>
              <w:shd w:val="clear" w:color="auto" w:fill="auto"/>
              <w:spacing w:line="240" w:lineRule="auto"/>
              <w:ind w:left="1000"/>
            </w:pPr>
            <w:r>
              <w:rPr>
                <w:rStyle w:val="73"/>
              </w:rPr>
              <w:t>0</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cPr>
          <w:p w:rsidR="00AA2998" w:rsidRDefault="00AA2998">
            <w:pPr>
              <w:framePr w:wrap="notBeside" w:vAnchor="text" w:hAnchor="text" w:xAlign="center" w:y="1"/>
              <w:rPr>
                <w:color w:val="auto"/>
                <w:sz w:val="10"/>
                <w:szCs w:val="10"/>
              </w:rPr>
            </w:pPr>
          </w:p>
        </w:tc>
      </w:tr>
    </w:tbl>
    <w:p w:rsidR="00AA2998" w:rsidRDefault="00AA2998">
      <w:pPr>
        <w:rPr>
          <w:color w:val="auto"/>
          <w:sz w:val="2"/>
          <w:szCs w:val="2"/>
        </w:rPr>
        <w:sectPr w:rsidR="00AA2998">
          <w:type w:val="continuous"/>
          <w:pgSz w:w="16837" w:h="11905" w:orient="landscape"/>
          <w:pgMar w:top="1024" w:right="949" w:bottom="1167" w:left="1815" w:header="0" w:footer="3" w:gutter="0"/>
          <w:cols w:space="720"/>
          <w:noEndnote/>
          <w:docGrid w:linePitch="360"/>
        </w:sectPr>
      </w:pPr>
    </w:p>
    <w:p w:rsidR="00AA2998" w:rsidRDefault="00AA2998">
      <w:pPr>
        <w:pStyle w:val="11"/>
        <w:keepNext/>
        <w:keepLines/>
        <w:shd w:val="clear" w:color="auto" w:fill="auto"/>
        <w:spacing w:after="0" w:line="370" w:lineRule="exact"/>
        <w:ind w:left="40" w:right="920"/>
      </w:pPr>
      <w:bookmarkStart w:id="57" w:name="bookmark56"/>
      <w:r>
        <w:rPr>
          <w:rStyle w:val="14"/>
          <w:b/>
          <w:bCs/>
        </w:rPr>
        <w:t>УЧЕБНО-МЕТОДИЧЕСКОЕ ОБЕСПЕЧЕНИЕ ОБРАЗОВАТЕЛЬНОГО ПРОЦЕССА</w:t>
      </w:r>
      <w:bookmarkEnd w:id="57"/>
    </w:p>
    <w:p w:rsidR="00AA2998" w:rsidRDefault="00AA2998">
      <w:pPr>
        <w:pStyle w:val="11"/>
        <w:keepNext/>
        <w:keepLines/>
        <w:shd w:val="clear" w:color="auto" w:fill="auto"/>
        <w:spacing w:after="0" w:line="643" w:lineRule="exact"/>
        <w:ind w:left="40"/>
      </w:pPr>
      <w:bookmarkStart w:id="58" w:name="bookmark57"/>
      <w:r>
        <w:rPr>
          <w:rStyle w:val="14"/>
          <w:b/>
          <w:bCs/>
        </w:rPr>
        <w:t>ОБЯЗАТЕЛЬНЫЕ УЧЕБНЫЕ МАТЕРИАЛЫ ДЛЯ УЧЕНИКА</w:t>
      </w:r>
      <w:bookmarkEnd w:id="58"/>
    </w:p>
    <w:p w:rsidR="00AA2998" w:rsidRDefault="00AA2998">
      <w:pPr>
        <w:pStyle w:val="a4"/>
        <w:numPr>
          <w:ilvl w:val="0"/>
          <w:numId w:val="5"/>
        </w:numPr>
        <w:shd w:val="clear" w:color="auto" w:fill="auto"/>
        <w:tabs>
          <w:tab w:val="left" w:pos="203"/>
        </w:tabs>
        <w:spacing w:before="0" w:after="0" w:line="643" w:lineRule="exact"/>
        <w:ind w:left="40" w:right="280" w:firstLine="0"/>
        <w:jc w:val="left"/>
      </w:pPr>
      <w:r>
        <w:t>Английский язык, 6 класс/ Кузовлев В.П., Лапа Н.М., Перегудова Э.Ш. и другие, Акционерное общество «Издательство «Просвещение»</w:t>
      </w:r>
    </w:p>
    <w:p w:rsidR="00AA2998" w:rsidRDefault="00AA2998">
      <w:pPr>
        <w:pStyle w:val="a4"/>
        <w:numPr>
          <w:ilvl w:val="0"/>
          <w:numId w:val="5"/>
        </w:numPr>
        <w:shd w:val="clear" w:color="auto" w:fill="auto"/>
        <w:tabs>
          <w:tab w:val="left" w:pos="275"/>
        </w:tabs>
        <w:spacing w:before="0" w:after="0" w:line="643" w:lineRule="exact"/>
        <w:ind w:left="40" w:right="280" w:firstLine="0"/>
        <w:jc w:val="left"/>
      </w:pPr>
      <w:r>
        <w:lastRenderedPageBreak/>
        <w:t>Английский язык, 7 класс/ Кузовлев В.П., Лапа Н.М., Перегудова Э.Ш. и другие, Акционерное общество «Издательство «Просвещение»</w:t>
      </w:r>
    </w:p>
    <w:p w:rsidR="00AA2998" w:rsidRDefault="00AA2998">
      <w:pPr>
        <w:pStyle w:val="a4"/>
        <w:numPr>
          <w:ilvl w:val="0"/>
          <w:numId w:val="5"/>
        </w:numPr>
        <w:shd w:val="clear" w:color="auto" w:fill="auto"/>
        <w:tabs>
          <w:tab w:val="left" w:pos="275"/>
        </w:tabs>
        <w:spacing w:before="0" w:after="0" w:line="643" w:lineRule="exact"/>
        <w:ind w:left="40" w:right="280" w:firstLine="0"/>
        <w:jc w:val="left"/>
      </w:pPr>
      <w:r>
        <w:t>Английский язык, 8 класс/ Кузовлев В.П., Лапа Н.М., Перегудова Э.Ш. и другие, Акционерное общество «Издательство «Просвещение»</w:t>
      </w:r>
    </w:p>
    <w:p w:rsidR="00AA2998" w:rsidRDefault="00AA2998">
      <w:pPr>
        <w:pStyle w:val="a4"/>
        <w:numPr>
          <w:ilvl w:val="0"/>
          <w:numId w:val="5"/>
        </w:numPr>
        <w:shd w:val="clear" w:color="auto" w:fill="auto"/>
        <w:tabs>
          <w:tab w:val="left" w:pos="275"/>
        </w:tabs>
        <w:spacing w:before="0" w:after="0" w:line="643" w:lineRule="exact"/>
        <w:ind w:left="40" w:right="280" w:firstLine="0"/>
        <w:jc w:val="left"/>
      </w:pPr>
      <w:r>
        <w:t>Английский язык, 9 класс/ Кузовлев В.П., Лапа Н.М., Перегудова Э.Ш. и другие, Акционерное общество «Издательство «Просвещение»</w:t>
      </w:r>
    </w:p>
    <w:p w:rsidR="00AA2998" w:rsidRDefault="00AA2998">
      <w:pPr>
        <w:pStyle w:val="a4"/>
        <w:numPr>
          <w:ilvl w:val="0"/>
          <w:numId w:val="5"/>
        </w:numPr>
        <w:shd w:val="clear" w:color="auto" w:fill="auto"/>
        <w:tabs>
          <w:tab w:val="left" w:pos="280"/>
        </w:tabs>
        <w:spacing w:before="0" w:after="0" w:line="643" w:lineRule="exact"/>
        <w:ind w:left="40" w:right="280" w:firstLine="0"/>
        <w:jc w:val="left"/>
      </w:pPr>
      <w:r>
        <w:t>Английский язык: 5-й класс: учебник, 5 класс/ Ваулина Ю.Е., Дули Д., Подоляко О.Е. и другие, Акционерное общество «Издательство «Просвещение»</w:t>
      </w:r>
    </w:p>
    <w:sectPr w:rsidR="00AA2998">
      <w:type w:val="continuous"/>
      <w:pgSz w:w="16837" w:h="11905" w:orient="landscape"/>
      <w:pgMar w:top="0" w:right="3808" w:bottom="3832" w:left="401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7C"/>
    <w:rsid w:val="00041BDF"/>
    <w:rsid w:val="001B27AA"/>
    <w:rsid w:val="004B587C"/>
    <w:rsid w:val="00AA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b/>
      <w:bCs/>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4"/>
      <w:szCs w:val="24"/>
    </w:rPr>
  </w:style>
  <w:style w:type="character" w:customStyle="1" w:styleId="4">
    <w:name w:val="Основной текст (4)_"/>
    <w:basedOn w:val="a0"/>
    <w:link w:val="40"/>
    <w:uiPriority w:val="99"/>
    <w:locked/>
    <w:rPr>
      <w:rFonts w:ascii="Times New Roman" w:hAnsi="Times New Roman" w:cs="Times New Roman"/>
      <w:spacing w:val="0"/>
      <w:sz w:val="20"/>
      <w:szCs w:val="20"/>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0">
    <w:name w:val="Заголовок №1_"/>
    <w:basedOn w:val="a0"/>
    <w:link w:val="11"/>
    <w:uiPriority w:val="99"/>
    <w:locked/>
    <w:rPr>
      <w:rFonts w:ascii="Times New Roman" w:hAnsi="Times New Roman" w:cs="Times New Roman"/>
      <w:b/>
      <w:bCs/>
      <w:spacing w:val="0"/>
      <w:sz w:val="27"/>
      <w:szCs w:val="27"/>
    </w:rPr>
  </w:style>
  <w:style w:type="character" w:customStyle="1" w:styleId="6">
    <w:name w:val="Основной текст (6)_"/>
    <w:basedOn w:val="a0"/>
    <w:link w:val="60"/>
    <w:uiPriority w:val="99"/>
    <w:locked/>
    <w:rPr>
      <w:rFonts w:ascii="Times New Roman" w:hAnsi="Times New Roman" w:cs="Times New Roman"/>
      <w:i/>
      <w:iCs/>
      <w:spacing w:val="0"/>
      <w:sz w:val="27"/>
      <w:szCs w:val="27"/>
    </w:rPr>
  </w:style>
  <w:style w:type="character" w:customStyle="1" w:styleId="a5">
    <w:name w:val="Основной текст + Курсив"/>
    <w:basedOn w:val="1"/>
    <w:uiPriority w:val="99"/>
    <w:rPr>
      <w:rFonts w:ascii="Times New Roman" w:hAnsi="Times New Roman" w:cs="Times New Roman"/>
      <w:i/>
      <w:iCs/>
      <w:spacing w:val="0"/>
      <w:sz w:val="27"/>
      <w:szCs w:val="27"/>
    </w:rPr>
  </w:style>
  <w:style w:type="character" w:customStyle="1" w:styleId="20">
    <w:name w:val="Заголовок №2_"/>
    <w:basedOn w:val="a0"/>
    <w:link w:val="22"/>
    <w:uiPriority w:val="99"/>
    <w:locked/>
    <w:rPr>
      <w:rFonts w:ascii="Times New Roman" w:hAnsi="Times New Roman" w:cs="Times New Roman"/>
      <w:b/>
      <w:bCs/>
      <w:spacing w:val="0"/>
      <w:sz w:val="27"/>
      <w:szCs w:val="27"/>
    </w:rPr>
  </w:style>
  <w:style w:type="character" w:customStyle="1" w:styleId="7">
    <w:name w:val="Основной текст + Курсив7"/>
    <w:basedOn w:val="1"/>
    <w:uiPriority w:val="99"/>
    <w:rPr>
      <w:rFonts w:ascii="Times New Roman" w:hAnsi="Times New Roman" w:cs="Times New Roman"/>
      <w:i/>
      <w:iCs/>
      <w:spacing w:val="0"/>
      <w:sz w:val="27"/>
      <w:szCs w:val="27"/>
    </w:rPr>
  </w:style>
  <w:style w:type="paragraph" w:styleId="a4">
    <w:name w:val="Body Text"/>
    <w:basedOn w:val="a"/>
    <w:link w:val="1"/>
    <w:uiPriority w:val="99"/>
    <w:pPr>
      <w:shd w:val="clear" w:color="auto" w:fill="FFFFFF"/>
      <w:spacing w:before="300" w:after="600" w:line="240" w:lineRule="atLeast"/>
      <w:ind w:hanging="360"/>
      <w:jc w:val="center"/>
    </w:pPr>
    <w:rPr>
      <w:rFonts w:ascii="Times New Roman" w:hAnsi="Times New Roman" w:cs="Times New Roman"/>
      <w:color w:val="auto"/>
      <w:sz w:val="27"/>
      <w:szCs w:val="27"/>
    </w:rPr>
  </w:style>
  <w:style w:type="character" w:customStyle="1" w:styleId="a6">
    <w:name w:val="Основной текст Знак"/>
    <w:basedOn w:val="a0"/>
    <w:uiPriority w:val="99"/>
    <w:semiHidden/>
    <w:rPr>
      <w:rFonts w:cs="Arial Unicode MS"/>
      <w:color w:val="000000"/>
    </w:rPr>
  </w:style>
  <w:style w:type="character" w:customStyle="1" w:styleId="23">
    <w:name w:val="Основной текст Знак2"/>
    <w:basedOn w:val="a0"/>
    <w:uiPriority w:val="99"/>
    <w:semiHidden/>
    <w:rPr>
      <w:rFonts w:cs="Arial Unicode MS"/>
      <w:color w:val="000000"/>
    </w:rPr>
  </w:style>
  <w:style w:type="character" w:customStyle="1" w:styleId="61">
    <w:name w:val="Основной текст + Курсив6"/>
    <w:basedOn w:val="1"/>
    <w:uiPriority w:val="99"/>
    <w:rPr>
      <w:rFonts w:ascii="Times New Roman" w:hAnsi="Times New Roman" w:cs="Times New Roman"/>
      <w:i/>
      <w:iCs/>
      <w:spacing w:val="0"/>
      <w:sz w:val="27"/>
      <w:szCs w:val="27"/>
    </w:rPr>
  </w:style>
  <w:style w:type="character" w:customStyle="1" w:styleId="a7">
    <w:name w:val="Основной текст + Полужирный"/>
    <w:basedOn w:val="1"/>
    <w:uiPriority w:val="99"/>
    <w:rPr>
      <w:rFonts w:ascii="Times New Roman" w:hAnsi="Times New Roman" w:cs="Times New Roman"/>
      <w:b/>
      <w:bCs/>
      <w:spacing w:val="0"/>
      <w:sz w:val="27"/>
      <w:szCs w:val="27"/>
    </w:rPr>
  </w:style>
  <w:style w:type="character" w:customStyle="1" w:styleId="51">
    <w:name w:val="Основной текст + Курсив5"/>
    <w:basedOn w:val="1"/>
    <w:uiPriority w:val="99"/>
    <w:rPr>
      <w:rFonts w:ascii="Times New Roman" w:hAnsi="Times New Roman" w:cs="Times New Roman"/>
      <w:i/>
      <w:iCs/>
      <w:spacing w:val="0"/>
      <w:sz w:val="27"/>
      <w:szCs w:val="27"/>
    </w:rPr>
  </w:style>
  <w:style w:type="character" w:customStyle="1" w:styleId="70">
    <w:name w:val="Основной текст + Полужирный7"/>
    <w:basedOn w:val="1"/>
    <w:uiPriority w:val="99"/>
    <w:rPr>
      <w:rFonts w:ascii="Times New Roman" w:hAnsi="Times New Roman" w:cs="Times New Roman"/>
      <w:b/>
      <w:bCs/>
      <w:spacing w:val="0"/>
      <w:sz w:val="27"/>
      <w:szCs w:val="27"/>
    </w:rPr>
  </w:style>
  <w:style w:type="character" w:customStyle="1" w:styleId="41">
    <w:name w:val="Основной текст + Курсив4"/>
    <w:basedOn w:val="1"/>
    <w:uiPriority w:val="99"/>
    <w:rPr>
      <w:rFonts w:ascii="Times New Roman" w:hAnsi="Times New Roman" w:cs="Times New Roman"/>
      <w:i/>
      <w:iCs/>
      <w:spacing w:val="0"/>
      <w:sz w:val="27"/>
      <w:szCs w:val="27"/>
    </w:rPr>
  </w:style>
  <w:style w:type="character" w:customStyle="1" w:styleId="31">
    <w:name w:val="Основной текст + Курсив3"/>
    <w:basedOn w:val="1"/>
    <w:uiPriority w:val="99"/>
    <w:rPr>
      <w:rFonts w:ascii="Times New Roman" w:hAnsi="Times New Roman" w:cs="Times New Roman"/>
      <w:i/>
      <w:iCs/>
      <w:spacing w:val="0"/>
      <w:sz w:val="27"/>
      <w:szCs w:val="27"/>
    </w:rPr>
  </w:style>
  <w:style w:type="character" w:customStyle="1" w:styleId="24">
    <w:name w:val="Основной текст + Курсив2"/>
    <w:basedOn w:val="1"/>
    <w:uiPriority w:val="99"/>
    <w:rPr>
      <w:rFonts w:ascii="Times New Roman" w:hAnsi="Times New Roman" w:cs="Times New Roman"/>
      <w:i/>
      <w:iCs/>
      <w:spacing w:val="0"/>
      <w:sz w:val="27"/>
      <w:szCs w:val="27"/>
    </w:rPr>
  </w:style>
  <w:style w:type="character" w:customStyle="1" w:styleId="12">
    <w:name w:val="Основной текст + Курсив1"/>
    <w:basedOn w:val="1"/>
    <w:uiPriority w:val="99"/>
    <w:rPr>
      <w:rFonts w:ascii="Times New Roman" w:hAnsi="Times New Roman" w:cs="Times New Roman"/>
      <w:i/>
      <w:iCs/>
      <w:spacing w:val="0"/>
      <w:sz w:val="27"/>
      <w:szCs w:val="27"/>
    </w:rPr>
  </w:style>
  <w:style w:type="character" w:customStyle="1" w:styleId="62">
    <w:name w:val="Основной текст + Полужирный6"/>
    <w:basedOn w:val="1"/>
    <w:uiPriority w:val="99"/>
    <w:rPr>
      <w:rFonts w:ascii="Times New Roman" w:hAnsi="Times New Roman" w:cs="Times New Roman"/>
      <w:b/>
      <w:bCs/>
      <w:spacing w:val="0"/>
      <w:sz w:val="27"/>
      <w:szCs w:val="27"/>
    </w:rPr>
  </w:style>
  <w:style w:type="character" w:customStyle="1" w:styleId="52">
    <w:name w:val="Основной текст + Полужирный5"/>
    <w:aliases w:val="Курсив"/>
    <w:basedOn w:val="1"/>
    <w:uiPriority w:val="99"/>
    <w:rPr>
      <w:rFonts w:ascii="Times New Roman" w:hAnsi="Times New Roman" w:cs="Times New Roman"/>
      <w:b/>
      <w:bCs/>
      <w:i/>
      <w:iCs/>
      <w:spacing w:val="0"/>
      <w:sz w:val="27"/>
      <w:szCs w:val="27"/>
    </w:rPr>
  </w:style>
  <w:style w:type="character" w:customStyle="1" w:styleId="42">
    <w:name w:val="Основной текст + Полужирный4"/>
    <w:aliases w:val="Курсив4"/>
    <w:basedOn w:val="1"/>
    <w:uiPriority w:val="99"/>
    <w:rPr>
      <w:rFonts w:ascii="Times New Roman" w:hAnsi="Times New Roman" w:cs="Times New Roman"/>
      <w:b/>
      <w:bCs/>
      <w:i/>
      <w:iCs/>
      <w:spacing w:val="0"/>
      <w:sz w:val="27"/>
      <w:szCs w:val="27"/>
    </w:rPr>
  </w:style>
  <w:style w:type="character" w:customStyle="1" w:styleId="32">
    <w:name w:val="Основной текст + Полужирный3"/>
    <w:aliases w:val="Курсив3"/>
    <w:basedOn w:val="1"/>
    <w:uiPriority w:val="99"/>
    <w:rPr>
      <w:rFonts w:ascii="Times New Roman" w:hAnsi="Times New Roman" w:cs="Times New Roman"/>
      <w:b/>
      <w:bCs/>
      <w:i/>
      <w:iCs/>
      <w:spacing w:val="0"/>
      <w:sz w:val="27"/>
      <w:szCs w:val="27"/>
    </w:rPr>
  </w:style>
  <w:style w:type="character" w:customStyle="1" w:styleId="25">
    <w:name w:val="Основной текст + Полужирный2"/>
    <w:aliases w:val="Курсив2"/>
    <w:basedOn w:val="1"/>
    <w:uiPriority w:val="99"/>
    <w:rPr>
      <w:rFonts w:ascii="Times New Roman" w:hAnsi="Times New Roman" w:cs="Times New Roman"/>
      <w:b/>
      <w:bCs/>
      <w:i/>
      <w:iCs/>
      <w:spacing w:val="0"/>
      <w:sz w:val="27"/>
      <w:szCs w:val="27"/>
    </w:rPr>
  </w:style>
  <w:style w:type="character" w:customStyle="1" w:styleId="13">
    <w:name w:val="Основной текст + Полужирный1"/>
    <w:aliases w:val="Курсив1"/>
    <w:basedOn w:val="1"/>
    <w:uiPriority w:val="99"/>
    <w:rPr>
      <w:rFonts w:ascii="Times New Roman" w:hAnsi="Times New Roman" w:cs="Times New Roman"/>
      <w:b/>
      <w:bCs/>
      <w:i/>
      <w:iCs/>
      <w:spacing w:val="0"/>
      <w:sz w:val="27"/>
      <w:szCs w:val="27"/>
    </w:rPr>
  </w:style>
  <w:style w:type="character" w:customStyle="1" w:styleId="71">
    <w:name w:val="Основной текст (7)_"/>
    <w:basedOn w:val="a0"/>
    <w:link w:val="710"/>
    <w:uiPriority w:val="99"/>
    <w:locked/>
    <w:rPr>
      <w:rFonts w:ascii="Times New Roman" w:hAnsi="Times New Roman" w:cs="Times New Roman"/>
      <w:spacing w:val="0"/>
      <w:sz w:val="22"/>
      <w:szCs w:val="22"/>
    </w:rPr>
  </w:style>
  <w:style w:type="character" w:customStyle="1" w:styleId="72">
    <w:name w:val="Основной текст (7)"/>
    <w:basedOn w:val="71"/>
    <w:uiPriority w:val="99"/>
    <w:rPr>
      <w:rFonts w:ascii="Times New Roman" w:hAnsi="Times New Roman" w:cs="Times New Roman"/>
      <w:spacing w:val="0"/>
      <w:sz w:val="22"/>
      <w:szCs w:val="22"/>
      <w:lang w:val="en-US" w:eastAsia="en-US"/>
    </w:rPr>
  </w:style>
  <w:style w:type="character" w:customStyle="1" w:styleId="74">
    <w:name w:val="Основной текст (7)4"/>
    <w:basedOn w:val="71"/>
    <w:uiPriority w:val="99"/>
    <w:rPr>
      <w:rFonts w:ascii="Times New Roman" w:hAnsi="Times New Roman" w:cs="Times New Roman"/>
      <w:spacing w:val="0"/>
      <w:sz w:val="22"/>
      <w:szCs w:val="22"/>
      <w:lang w:val="en-US" w:eastAsia="en-US"/>
    </w:rPr>
  </w:style>
  <w:style w:type="character" w:customStyle="1" w:styleId="120">
    <w:name w:val="Заголовок №1 (2)_"/>
    <w:basedOn w:val="a0"/>
    <w:link w:val="121"/>
    <w:uiPriority w:val="99"/>
    <w:locked/>
    <w:rPr>
      <w:rFonts w:ascii="Times New Roman" w:hAnsi="Times New Roman" w:cs="Times New Roman"/>
      <w:spacing w:val="0"/>
      <w:sz w:val="27"/>
      <w:szCs w:val="27"/>
    </w:rPr>
  </w:style>
  <w:style w:type="character" w:customStyle="1" w:styleId="26">
    <w:name w:val="Основной текст (2)"/>
    <w:basedOn w:val="2"/>
    <w:uiPriority w:val="99"/>
    <w:rPr>
      <w:rFonts w:ascii="Times New Roman" w:hAnsi="Times New Roman" w:cs="Times New Roman"/>
      <w:b/>
      <w:bCs/>
      <w:spacing w:val="0"/>
      <w:sz w:val="23"/>
      <w:szCs w:val="23"/>
    </w:rPr>
  </w:style>
  <w:style w:type="character" w:customStyle="1" w:styleId="73">
    <w:name w:val="Основной текст (7)3"/>
    <w:basedOn w:val="71"/>
    <w:uiPriority w:val="99"/>
    <w:rPr>
      <w:rFonts w:ascii="Times New Roman" w:hAnsi="Times New Roman" w:cs="Times New Roman"/>
      <w:spacing w:val="0"/>
      <w:sz w:val="22"/>
      <w:szCs w:val="22"/>
    </w:rPr>
  </w:style>
  <w:style w:type="character" w:customStyle="1" w:styleId="720">
    <w:name w:val="Основной текст (7)2"/>
    <w:basedOn w:val="71"/>
    <w:uiPriority w:val="99"/>
    <w:rPr>
      <w:rFonts w:ascii="Times New Roman" w:hAnsi="Times New Roman" w:cs="Times New Roman"/>
      <w:spacing w:val="0"/>
      <w:sz w:val="22"/>
      <w:szCs w:val="22"/>
      <w:lang w:val="en-US" w:eastAsia="en-US"/>
    </w:rPr>
  </w:style>
  <w:style w:type="character" w:customStyle="1" w:styleId="14">
    <w:name w:val="Заголовок №1"/>
    <w:basedOn w:val="10"/>
    <w:uiPriority w:val="99"/>
    <w:rPr>
      <w:rFonts w:ascii="Times New Roman" w:hAnsi="Times New Roman" w:cs="Times New Roman"/>
      <w:b/>
      <w:bCs/>
      <w:spacing w:val="0"/>
      <w:sz w:val="27"/>
      <w:szCs w:val="27"/>
    </w:rPr>
  </w:style>
  <w:style w:type="paragraph" w:customStyle="1" w:styleId="21">
    <w:name w:val="Основной текст (2)1"/>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1020" w:after="180" w:line="240" w:lineRule="atLeast"/>
    </w:pPr>
    <w:rPr>
      <w:rFonts w:ascii="Times New Roman" w:hAnsi="Times New Roman" w:cs="Times New Roman"/>
      <w:color w:val="auto"/>
    </w:rPr>
  </w:style>
  <w:style w:type="paragraph" w:customStyle="1" w:styleId="40">
    <w:name w:val="Основной текст (4)"/>
    <w:basedOn w:val="a"/>
    <w:link w:val="4"/>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50">
    <w:name w:val="Основной текст (5)"/>
    <w:basedOn w:val="a"/>
    <w:link w:val="5"/>
    <w:uiPriority w:val="99"/>
    <w:pPr>
      <w:shd w:val="clear" w:color="auto" w:fill="FFFFFF"/>
      <w:spacing w:before="1920" w:after="300" w:line="240" w:lineRule="atLeast"/>
      <w:jc w:val="center"/>
    </w:pPr>
    <w:rPr>
      <w:rFonts w:ascii="Times New Roman" w:hAnsi="Times New Roman" w:cs="Times New Roman"/>
      <w:b/>
      <w:bCs/>
      <w:color w:val="auto"/>
      <w:sz w:val="27"/>
      <w:szCs w:val="27"/>
    </w:rPr>
  </w:style>
  <w:style w:type="paragraph" w:customStyle="1" w:styleId="11">
    <w:name w:val="Заголовок №11"/>
    <w:basedOn w:val="a"/>
    <w:link w:val="10"/>
    <w:uiPriority w:val="99"/>
    <w:pPr>
      <w:shd w:val="clear" w:color="auto" w:fill="FFFFFF"/>
      <w:spacing w:after="420" w:line="240" w:lineRule="atLeast"/>
      <w:outlineLvl w:val="0"/>
    </w:pPr>
    <w:rPr>
      <w:rFonts w:ascii="Times New Roman" w:hAnsi="Times New Roman" w:cs="Times New Roman"/>
      <w:b/>
      <w:b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i/>
      <w:iCs/>
      <w:color w:val="auto"/>
      <w:sz w:val="27"/>
      <w:szCs w:val="27"/>
    </w:rPr>
  </w:style>
  <w:style w:type="paragraph" w:customStyle="1" w:styleId="22">
    <w:name w:val="Заголовок №2"/>
    <w:basedOn w:val="a"/>
    <w:link w:val="20"/>
    <w:uiPriority w:val="99"/>
    <w:pPr>
      <w:shd w:val="clear" w:color="auto" w:fill="FFFFFF"/>
      <w:spacing w:line="350" w:lineRule="exact"/>
      <w:ind w:hanging="480"/>
      <w:jc w:val="both"/>
      <w:outlineLvl w:val="1"/>
    </w:pPr>
    <w:rPr>
      <w:rFonts w:ascii="Times New Roman" w:hAnsi="Times New Roman" w:cs="Times New Roman"/>
      <w:b/>
      <w:bCs/>
      <w:color w:val="auto"/>
      <w:sz w:val="27"/>
      <w:szCs w:val="27"/>
    </w:rPr>
  </w:style>
  <w:style w:type="paragraph" w:customStyle="1" w:styleId="710">
    <w:name w:val="Основной текст (7)1"/>
    <w:basedOn w:val="a"/>
    <w:link w:val="71"/>
    <w:uiPriority w:val="99"/>
    <w:pPr>
      <w:shd w:val="clear" w:color="auto" w:fill="FFFFFF"/>
      <w:spacing w:line="240" w:lineRule="atLeast"/>
    </w:pPr>
    <w:rPr>
      <w:rFonts w:ascii="Times New Roman" w:hAnsi="Times New Roman" w:cs="Times New Roman"/>
      <w:color w:val="auto"/>
      <w:sz w:val="22"/>
      <w:szCs w:val="22"/>
    </w:rPr>
  </w:style>
  <w:style w:type="paragraph" w:customStyle="1" w:styleId="121">
    <w:name w:val="Заголовок №1 (2)"/>
    <w:basedOn w:val="a"/>
    <w:link w:val="120"/>
    <w:uiPriority w:val="99"/>
    <w:pPr>
      <w:shd w:val="clear" w:color="auto" w:fill="FFFFFF"/>
      <w:spacing w:after="60" w:line="240" w:lineRule="atLeast"/>
      <w:outlineLvl w:val="0"/>
    </w:pPr>
    <w:rPr>
      <w:rFonts w:ascii="Times New Roman" w:hAnsi="Times New Roman" w:cs="Times New Roman"/>
      <w:color w:val="auto"/>
      <w:sz w:val="27"/>
      <w:szCs w:val="27"/>
    </w:rPr>
  </w:style>
  <w:style w:type="table" w:customStyle="1" w:styleId="15">
    <w:name w:val="Сетка таблицы1"/>
    <w:basedOn w:val="a1"/>
    <w:next w:val="a8"/>
    <w:uiPriority w:val="59"/>
    <w:rsid w:val="004B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4B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b/>
      <w:bCs/>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4"/>
      <w:szCs w:val="24"/>
    </w:rPr>
  </w:style>
  <w:style w:type="character" w:customStyle="1" w:styleId="4">
    <w:name w:val="Основной текст (4)_"/>
    <w:basedOn w:val="a0"/>
    <w:link w:val="40"/>
    <w:uiPriority w:val="99"/>
    <w:locked/>
    <w:rPr>
      <w:rFonts w:ascii="Times New Roman" w:hAnsi="Times New Roman" w:cs="Times New Roman"/>
      <w:spacing w:val="0"/>
      <w:sz w:val="20"/>
      <w:szCs w:val="20"/>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0">
    <w:name w:val="Заголовок №1_"/>
    <w:basedOn w:val="a0"/>
    <w:link w:val="11"/>
    <w:uiPriority w:val="99"/>
    <w:locked/>
    <w:rPr>
      <w:rFonts w:ascii="Times New Roman" w:hAnsi="Times New Roman" w:cs="Times New Roman"/>
      <w:b/>
      <w:bCs/>
      <w:spacing w:val="0"/>
      <w:sz w:val="27"/>
      <w:szCs w:val="27"/>
    </w:rPr>
  </w:style>
  <w:style w:type="character" w:customStyle="1" w:styleId="6">
    <w:name w:val="Основной текст (6)_"/>
    <w:basedOn w:val="a0"/>
    <w:link w:val="60"/>
    <w:uiPriority w:val="99"/>
    <w:locked/>
    <w:rPr>
      <w:rFonts w:ascii="Times New Roman" w:hAnsi="Times New Roman" w:cs="Times New Roman"/>
      <w:i/>
      <w:iCs/>
      <w:spacing w:val="0"/>
      <w:sz w:val="27"/>
      <w:szCs w:val="27"/>
    </w:rPr>
  </w:style>
  <w:style w:type="character" w:customStyle="1" w:styleId="a5">
    <w:name w:val="Основной текст + Курсив"/>
    <w:basedOn w:val="1"/>
    <w:uiPriority w:val="99"/>
    <w:rPr>
      <w:rFonts w:ascii="Times New Roman" w:hAnsi="Times New Roman" w:cs="Times New Roman"/>
      <w:i/>
      <w:iCs/>
      <w:spacing w:val="0"/>
      <w:sz w:val="27"/>
      <w:szCs w:val="27"/>
    </w:rPr>
  </w:style>
  <w:style w:type="character" w:customStyle="1" w:styleId="20">
    <w:name w:val="Заголовок №2_"/>
    <w:basedOn w:val="a0"/>
    <w:link w:val="22"/>
    <w:uiPriority w:val="99"/>
    <w:locked/>
    <w:rPr>
      <w:rFonts w:ascii="Times New Roman" w:hAnsi="Times New Roman" w:cs="Times New Roman"/>
      <w:b/>
      <w:bCs/>
      <w:spacing w:val="0"/>
      <w:sz w:val="27"/>
      <w:szCs w:val="27"/>
    </w:rPr>
  </w:style>
  <w:style w:type="character" w:customStyle="1" w:styleId="7">
    <w:name w:val="Основной текст + Курсив7"/>
    <w:basedOn w:val="1"/>
    <w:uiPriority w:val="99"/>
    <w:rPr>
      <w:rFonts w:ascii="Times New Roman" w:hAnsi="Times New Roman" w:cs="Times New Roman"/>
      <w:i/>
      <w:iCs/>
      <w:spacing w:val="0"/>
      <w:sz w:val="27"/>
      <w:szCs w:val="27"/>
    </w:rPr>
  </w:style>
  <w:style w:type="paragraph" w:styleId="a4">
    <w:name w:val="Body Text"/>
    <w:basedOn w:val="a"/>
    <w:link w:val="1"/>
    <w:uiPriority w:val="99"/>
    <w:pPr>
      <w:shd w:val="clear" w:color="auto" w:fill="FFFFFF"/>
      <w:spacing w:before="300" w:after="600" w:line="240" w:lineRule="atLeast"/>
      <w:ind w:hanging="360"/>
      <w:jc w:val="center"/>
    </w:pPr>
    <w:rPr>
      <w:rFonts w:ascii="Times New Roman" w:hAnsi="Times New Roman" w:cs="Times New Roman"/>
      <w:color w:val="auto"/>
      <w:sz w:val="27"/>
      <w:szCs w:val="27"/>
    </w:rPr>
  </w:style>
  <w:style w:type="character" w:customStyle="1" w:styleId="a6">
    <w:name w:val="Основной текст Знак"/>
    <w:basedOn w:val="a0"/>
    <w:uiPriority w:val="99"/>
    <w:semiHidden/>
    <w:rPr>
      <w:rFonts w:cs="Arial Unicode MS"/>
      <w:color w:val="000000"/>
    </w:rPr>
  </w:style>
  <w:style w:type="character" w:customStyle="1" w:styleId="23">
    <w:name w:val="Основной текст Знак2"/>
    <w:basedOn w:val="a0"/>
    <w:uiPriority w:val="99"/>
    <w:semiHidden/>
    <w:rPr>
      <w:rFonts w:cs="Arial Unicode MS"/>
      <w:color w:val="000000"/>
    </w:rPr>
  </w:style>
  <w:style w:type="character" w:customStyle="1" w:styleId="61">
    <w:name w:val="Основной текст + Курсив6"/>
    <w:basedOn w:val="1"/>
    <w:uiPriority w:val="99"/>
    <w:rPr>
      <w:rFonts w:ascii="Times New Roman" w:hAnsi="Times New Roman" w:cs="Times New Roman"/>
      <w:i/>
      <w:iCs/>
      <w:spacing w:val="0"/>
      <w:sz w:val="27"/>
      <w:szCs w:val="27"/>
    </w:rPr>
  </w:style>
  <w:style w:type="character" w:customStyle="1" w:styleId="a7">
    <w:name w:val="Основной текст + Полужирный"/>
    <w:basedOn w:val="1"/>
    <w:uiPriority w:val="99"/>
    <w:rPr>
      <w:rFonts w:ascii="Times New Roman" w:hAnsi="Times New Roman" w:cs="Times New Roman"/>
      <w:b/>
      <w:bCs/>
      <w:spacing w:val="0"/>
      <w:sz w:val="27"/>
      <w:szCs w:val="27"/>
    </w:rPr>
  </w:style>
  <w:style w:type="character" w:customStyle="1" w:styleId="51">
    <w:name w:val="Основной текст + Курсив5"/>
    <w:basedOn w:val="1"/>
    <w:uiPriority w:val="99"/>
    <w:rPr>
      <w:rFonts w:ascii="Times New Roman" w:hAnsi="Times New Roman" w:cs="Times New Roman"/>
      <w:i/>
      <w:iCs/>
      <w:spacing w:val="0"/>
      <w:sz w:val="27"/>
      <w:szCs w:val="27"/>
    </w:rPr>
  </w:style>
  <w:style w:type="character" w:customStyle="1" w:styleId="70">
    <w:name w:val="Основной текст + Полужирный7"/>
    <w:basedOn w:val="1"/>
    <w:uiPriority w:val="99"/>
    <w:rPr>
      <w:rFonts w:ascii="Times New Roman" w:hAnsi="Times New Roman" w:cs="Times New Roman"/>
      <w:b/>
      <w:bCs/>
      <w:spacing w:val="0"/>
      <w:sz w:val="27"/>
      <w:szCs w:val="27"/>
    </w:rPr>
  </w:style>
  <w:style w:type="character" w:customStyle="1" w:styleId="41">
    <w:name w:val="Основной текст + Курсив4"/>
    <w:basedOn w:val="1"/>
    <w:uiPriority w:val="99"/>
    <w:rPr>
      <w:rFonts w:ascii="Times New Roman" w:hAnsi="Times New Roman" w:cs="Times New Roman"/>
      <w:i/>
      <w:iCs/>
      <w:spacing w:val="0"/>
      <w:sz w:val="27"/>
      <w:szCs w:val="27"/>
    </w:rPr>
  </w:style>
  <w:style w:type="character" w:customStyle="1" w:styleId="31">
    <w:name w:val="Основной текст + Курсив3"/>
    <w:basedOn w:val="1"/>
    <w:uiPriority w:val="99"/>
    <w:rPr>
      <w:rFonts w:ascii="Times New Roman" w:hAnsi="Times New Roman" w:cs="Times New Roman"/>
      <w:i/>
      <w:iCs/>
      <w:spacing w:val="0"/>
      <w:sz w:val="27"/>
      <w:szCs w:val="27"/>
    </w:rPr>
  </w:style>
  <w:style w:type="character" w:customStyle="1" w:styleId="24">
    <w:name w:val="Основной текст + Курсив2"/>
    <w:basedOn w:val="1"/>
    <w:uiPriority w:val="99"/>
    <w:rPr>
      <w:rFonts w:ascii="Times New Roman" w:hAnsi="Times New Roman" w:cs="Times New Roman"/>
      <w:i/>
      <w:iCs/>
      <w:spacing w:val="0"/>
      <w:sz w:val="27"/>
      <w:szCs w:val="27"/>
    </w:rPr>
  </w:style>
  <w:style w:type="character" w:customStyle="1" w:styleId="12">
    <w:name w:val="Основной текст + Курсив1"/>
    <w:basedOn w:val="1"/>
    <w:uiPriority w:val="99"/>
    <w:rPr>
      <w:rFonts w:ascii="Times New Roman" w:hAnsi="Times New Roman" w:cs="Times New Roman"/>
      <w:i/>
      <w:iCs/>
      <w:spacing w:val="0"/>
      <w:sz w:val="27"/>
      <w:szCs w:val="27"/>
    </w:rPr>
  </w:style>
  <w:style w:type="character" w:customStyle="1" w:styleId="62">
    <w:name w:val="Основной текст + Полужирный6"/>
    <w:basedOn w:val="1"/>
    <w:uiPriority w:val="99"/>
    <w:rPr>
      <w:rFonts w:ascii="Times New Roman" w:hAnsi="Times New Roman" w:cs="Times New Roman"/>
      <w:b/>
      <w:bCs/>
      <w:spacing w:val="0"/>
      <w:sz w:val="27"/>
      <w:szCs w:val="27"/>
    </w:rPr>
  </w:style>
  <w:style w:type="character" w:customStyle="1" w:styleId="52">
    <w:name w:val="Основной текст + Полужирный5"/>
    <w:aliases w:val="Курсив"/>
    <w:basedOn w:val="1"/>
    <w:uiPriority w:val="99"/>
    <w:rPr>
      <w:rFonts w:ascii="Times New Roman" w:hAnsi="Times New Roman" w:cs="Times New Roman"/>
      <w:b/>
      <w:bCs/>
      <w:i/>
      <w:iCs/>
      <w:spacing w:val="0"/>
      <w:sz w:val="27"/>
      <w:szCs w:val="27"/>
    </w:rPr>
  </w:style>
  <w:style w:type="character" w:customStyle="1" w:styleId="42">
    <w:name w:val="Основной текст + Полужирный4"/>
    <w:aliases w:val="Курсив4"/>
    <w:basedOn w:val="1"/>
    <w:uiPriority w:val="99"/>
    <w:rPr>
      <w:rFonts w:ascii="Times New Roman" w:hAnsi="Times New Roman" w:cs="Times New Roman"/>
      <w:b/>
      <w:bCs/>
      <w:i/>
      <w:iCs/>
      <w:spacing w:val="0"/>
      <w:sz w:val="27"/>
      <w:szCs w:val="27"/>
    </w:rPr>
  </w:style>
  <w:style w:type="character" w:customStyle="1" w:styleId="32">
    <w:name w:val="Основной текст + Полужирный3"/>
    <w:aliases w:val="Курсив3"/>
    <w:basedOn w:val="1"/>
    <w:uiPriority w:val="99"/>
    <w:rPr>
      <w:rFonts w:ascii="Times New Roman" w:hAnsi="Times New Roman" w:cs="Times New Roman"/>
      <w:b/>
      <w:bCs/>
      <w:i/>
      <w:iCs/>
      <w:spacing w:val="0"/>
      <w:sz w:val="27"/>
      <w:szCs w:val="27"/>
    </w:rPr>
  </w:style>
  <w:style w:type="character" w:customStyle="1" w:styleId="25">
    <w:name w:val="Основной текст + Полужирный2"/>
    <w:aliases w:val="Курсив2"/>
    <w:basedOn w:val="1"/>
    <w:uiPriority w:val="99"/>
    <w:rPr>
      <w:rFonts w:ascii="Times New Roman" w:hAnsi="Times New Roman" w:cs="Times New Roman"/>
      <w:b/>
      <w:bCs/>
      <w:i/>
      <w:iCs/>
      <w:spacing w:val="0"/>
      <w:sz w:val="27"/>
      <w:szCs w:val="27"/>
    </w:rPr>
  </w:style>
  <w:style w:type="character" w:customStyle="1" w:styleId="13">
    <w:name w:val="Основной текст + Полужирный1"/>
    <w:aliases w:val="Курсив1"/>
    <w:basedOn w:val="1"/>
    <w:uiPriority w:val="99"/>
    <w:rPr>
      <w:rFonts w:ascii="Times New Roman" w:hAnsi="Times New Roman" w:cs="Times New Roman"/>
      <w:b/>
      <w:bCs/>
      <w:i/>
      <w:iCs/>
      <w:spacing w:val="0"/>
      <w:sz w:val="27"/>
      <w:szCs w:val="27"/>
    </w:rPr>
  </w:style>
  <w:style w:type="character" w:customStyle="1" w:styleId="71">
    <w:name w:val="Основной текст (7)_"/>
    <w:basedOn w:val="a0"/>
    <w:link w:val="710"/>
    <w:uiPriority w:val="99"/>
    <w:locked/>
    <w:rPr>
      <w:rFonts w:ascii="Times New Roman" w:hAnsi="Times New Roman" w:cs="Times New Roman"/>
      <w:spacing w:val="0"/>
      <w:sz w:val="22"/>
      <w:szCs w:val="22"/>
    </w:rPr>
  </w:style>
  <w:style w:type="character" w:customStyle="1" w:styleId="72">
    <w:name w:val="Основной текст (7)"/>
    <w:basedOn w:val="71"/>
    <w:uiPriority w:val="99"/>
    <w:rPr>
      <w:rFonts w:ascii="Times New Roman" w:hAnsi="Times New Roman" w:cs="Times New Roman"/>
      <w:spacing w:val="0"/>
      <w:sz w:val="22"/>
      <w:szCs w:val="22"/>
      <w:lang w:val="en-US" w:eastAsia="en-US"/>
    </w:rPr>
  </w:style>
  <w:style w:type="character" w:customStyle="1" w:styleId="74">
    <w:name w:val="Основной текст (7)4"/>
    <w:basedOn w:val="71"/>
    <w:uiPriority w:val="99"/>
    <w:rPr>
      <w:rFonts w:ascii="Times New Roman" w:hAnsi="Times New Roman" w:cs="Times New Roman"/>
      <w:spacing w:val="0"/>
      <w:sz w:val="22"/>
      <w:szCs w:val="22"/>
      <w:lang w:val="en-US" w:eastAsia="en-US"/>
    </w:rPr>
  </w:style>
  <w:style w:type="character" w:customStyle="1" w:styleId="120">
    <w:name w:val="Заголовок №1 (2)_"/>
    <w:basedOn w:val="a0"/>
    <w:link w:val="121"/>
    <w:uiPriority w:val="99"/>
    <w:locked/>
    <w:rPr>
      <w:rFonts w:ascii="Times New Roman" w:hAnsi="Times New Roman" w:cs="Times New Roman"/>
      <w:spacing w:val="0"/>
      <w:sz w:val="27"/>
      <w:szCs w:val="27"/>
    </w:rPr>
  </w:style>
  <w:style w:type="character" w:customStyle="1" w:styleId="26">
    <w:name w:val="Основной текст (2)"/>
    <w:basedOn w:val="2"/>
    <w:uiPriority w:val="99"/>
    <w:rPr>
      <w:rFonts w:ascii="Times New Roman" w:hAnsi="Times New Roman" w:cs="Times New Roman"/>
      <w:b/>
      <w:bCs/>
      <w:spacing w:val="0"/>
      <w:sz w:val="23"/>
      <w:szCs w:val="23"/>
    </w:rPr>
  </w:style>
  <w:style w:type="character" w:customStyle="1" w:styleId="73">
    <w:name w:val="Основной текст (7)3"/>
    <w:basedOn w:val="71"/>
    <w:uiPriority w:val="99"/>
    <w:rPr>
      <w:rFonts w:ascii="Times New Roman" w:hAnsi="Times New Roman" w:cs="Times New Roman"/>
      <w:spacing w:val="0"/>
      <w:sz w:val="22"/>
      <w:szCs w:val="22"/>
    </w:rPr>
  </w:style>
  <w:style w:type="character" w:customStyle="1" w:styleId="720">
    <w:name w:val="Основной текст (7)2"/>
    <w:basedOn w:val="71"/>
    <w:uiPriority w:val="99"/>
    <w:rPr>
      <w:rFonts w:ascii="Times New Roman" w:hAnsi="Times New Roman" w:cs="Times New Roman"/>
      <w:spacing w:val="0"/>
      <w:sz w:val="22"/>
      <w:szCs w:val="22"/>
      <w:lang w:val="en-US" w:eastAsia="en-US"/>
    </w:rPr>
  </w:style>
  <w:style w:type="character" w:customStyle="1" w:styleId="14">
    <w:name w:val="Заголовок №1"/>
    <w:basedOn w:val="10"/>
    <w:uiPriority w:val="99"/>
    <w:rPr>
      <w:rFonts w:ascii="Times New Roman" w:hAnsi="Times New Roman" w:cs="Times New Roman"/>
      <w:b/>
      <w:bCs/>
      <w:spacing w:val="0"/>
      <w:sz w:val="27"/>
      <w:szCs w:val="27"/>
    </w:rPr>
  </w:style>
  <w:style w:type="paragraph" w:customStyle="1" w:styleId="21">
    <w:name w:val="Основной текст (2)1"/>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1020" w:after="180" w:line="240" w:lineRule="atLeast"/>
    </w:pPr>
    <w:rPr>
      <w:rFonts w:ascii="Times New Roman" w:hAnsi="Times New Roman" w:cs="Times New Roman"/>
      <w:color w:val="auto"/>
    </w:rPr>
  </w:style>
  <w:style w:type="paragraph" w:customStyle="1" w:styleId="40">
    <w:name w:val="Основной текст (4)"/>
    <w:basedOn w:val="a"/>
    <w:link w:val="4"/>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50">
    <w:name w:val="Основной текст (5)"/>
    <w:basedOn w:val="a"/>
    <w:link w:val="5"/>
    <w:uiPriority w:val="99"/>
    <w:pPr>
      <w:shd w:val="clear" w:color="auto" w:fill="FFFFFF"/>
      <w:spacing w:before="1920" w:after="300" w:line="240" w:lineRule="atLeast"/>
      <w:jc w:val="center"/>
    </w:pPr>
    <w:rPr>
      <w:rFonts w:ascii="Times New Roman" w:hAnsi="Times New Roman" w:cs="Times New Roman"/>
      <w:b/>
      <w:bCs/>
      <w:color w:val="auto"/>
      <w:sz w:val="27"/>
      <w:szCs w:val="27"/>
    </w:rPr>
  </w:style>
  <w:style w:type="paragraph" w:customStyle="1" w:styleId="11">
    <w:name w:val="Заголовок №11"/>
    <w:basedOn w:val="a"/>
    <w:link w:val="10"/>
    <w:uiPriority w:val="99"/>
    <w:pPr>
      <w:shd w:val="clear" w:color="auto" w:fill="FFFFFF"/>
      <w:spacing w:after="420" w:line="240" w:lineRule="atLeast"/>
      <w:outlineLvl w:val="0"/>
    </w:pPr>
    <w:rPr>
      <w:rFonts w:ascii="Times New Roman" w:hAnsi="Times New Roman" w:cs="Times New Roman"/>
      <w:b/>
      <w:b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i/>
      <w:iCs/>
      <w:color w:val="auto"/>
      <w:sz w:val="27"/>
      <w:szCs w:val="27"/>
    </w:rPr>
  </w:style>
  <w:style w:type="paragraph" w:customStyle="1" w:styleId="22">
    <w:name w:val="Заголовок №2"/>
    <w:basedOn w:val="a"/>
    <w:link w:val="20"/>
    <w:uiPriority w:val="99"/>
    <w:pPr>
      <w:shd w:val="clear" w:color="auto" w:fill="FFFFFF"/>
      <w:spacing w:line="350" w:lineRule="exact"/>
      <w:ind w:hanging="480"/>
      <w:jc w:val="both"/>
      <w:outlineLvl w:val="1"/>
    </w:pPr>
    <w:rPr>
      <w:rFonts w:ascii="Times New Roman" w:hAnsi="Times New Roman" w:cs="Times New Roman"/>
      <w:b/>
      <w:bCs/>
      <w:color w:val="auto"/>
      <w:sz w:val="27"/>
      <w:szCs w:val="27"/>
    </w:rPr>
  </w:style>
  <w:style w:type="paragraph" w:customStyle="1" w:styleId="710">
    <w:name w:val="Основной текст (7)1"/>
    <w:basedOn w:val="a"/>
    <w:link w:val="71"/>
    <w:uiPriority w:val="99"/>
    <w:pPr>
      <w:shd w:val="clear" w:color="auto" w:fill="FFFFFF"/>
      <w:spacing w:line="240" w:lineRule="atLeast"/>
    </w:pPr>
    <w:rPr>
      <w:rFonts w:ascii="Times New Roman" w:hAnsi="Times New Roman" w:cs="Times New Roman"/>
      <w:color w:val="auto"/>
      <w:sz w:val="22"/>
      <w:szCs w:val="22"/>
    </w:rPr>
  </w:style>
  <w:style w:type="paragraph" w:customStyle="1" w:styleId="121">
    <w:name w:val="Заголовок №1 (2)"/>
    <w:basedOn w:val="a"/>
    <w:link w:val="120"/>
    <w:uiPriority w:val="99"/>
    <w:pPr>
      <w:shd w:val="clear" w:color="auto" w:fill="FFFFFF"/>
      <w:spacing w:after="60" w:line="240" w:lineRule="atLeast"/>
      <w:outlineLvl w:val="0"/>
    </w:pPr>
    <w:rPr>
      <w:rFonts w:ascii="Times New Roman" w:hAnsi="Times New Roman" w:cs="Times New Roman"/>
      <w:color w:val="auto"/>
      <w:sz w:val="27"/>
      <w:szCs w:val="27"/>
    </w:rPr>
  </w:style>
  <w:style w:type="table" w:customStyle="1" w:styleId="15">
    <w:name w:val="Сетка таблицы1"/>
    <w:basedOn w:val="a1"/>
    <w:next w:val="a8"/>
    <w:uiPriority w:val="59"/>
    <w:rsid w:val="004B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4B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n.edsoo.ru/835" TargetMode="External"/><Relationship Id="rId299" Type="http://schemas.openxmlformats.org/officeDocument/2006/relationships/hyperlink" Target="https://rn.edsoo.ru/8352c49e" TargetMode="External"/><Relationship Id="rId21" Type="http://schemas.openxmlformats.org/officeDocument/2006/relationships/hyperlink" Target="https://rn.edsoo.ru/7f415104" TargetMode="External"/><Relationship Id="rId63" Type="http://schemas.openxmlformats.org/officeDocument/2006/relationships/hyperlink" Target="https://rn.edsoo.ru/83514d30" TargetMode="External"/><Relationship Id="rId159" Type="http://schemas.openxmlformats.org/officeDocument/2006/relationships/hyperlink" Target="https://rn.edsoo.ru/83522481" TargetMode="External"/><Relationship Id="rId324" Type="http://schemas.openxmlformats.org/officeDocument/2006/relationships/hyperlink" Target="https://rn.edsoo.ru/83539522" TargetMode="External"/><Relationship Id="rId366" Type="http://schemas.openxmlformats.org/officeDocument/2006/relationships/hyperlink" Target="https://rn.edsoo.ru/8353ece8" TargetMode="External"/><Relationship Id="rId170" Type="http://schemas.openxmlformats.org/officeDocument/2006/relationships/hyperlink" Target="https://rn.edsoo.ru/83528b3c" TargetMode="External"/><Relationship Id="rId226" Type="http://schemas.openxmlformats.org/officeDocument/2006/relationships/hyperlink" Target="https://rn.edsoo.ru/8352e6cc" TargetMode="External"/><Relationship Id="rId433" Type="http://schemas.openxmlformats.org/officeDocument/2006/relationships/hyperlink" Target="https://rn.edsoo.ru/863cbed0" TargetMode="External"/><Relationship Id="rId268" Type="http://schemas.openxmlformats.org/officeDocument/2006/relationships/hyperlink" Target="https://rn.edsoo.ru/8353536e" TargetMode="External"/><Relationship Id="rId32" Type="http://schemas.openxmlformats.org/officeDocument/2006/relationships/hyperlink" Target="https://rn.edsoo.ru/7f416f2c" TargetMode="External"/><Relationship Id="rId74" Type="http://schemas.openxmlformats.org/officeDocument/2006/relationships/hyperlink" Target="https://rn.edsoo.ru/8351655e" TargetMode="External"/><Relationship Id="rId128" Type="http://schemas.openxmlformats.org/officeDocument/2006/relationships/hyperlink" Target="https://rn.edsoo.ru/8352000e" TargetMode="External"/><Relationship Id="rId335" Type="http://schemas.openxmlformats.org/officeDocument/2006/relationships/hyperlink" Target="https://rn.edsoo.ru/8353ac92" TargetMode="External"/><Relationship Id="rId377" Type="http://schemas.openxmlformats.org/officeDocument/2006/relationships/hyperlink" Target="https://rn.edsoo.ru/8353fa26" TargetMode="External"/><Relationship Id="rId5" Type="http://schemas.openxmlformats.org/officeDocument/2006/relationships/webSettings" Target="webSettings.xml"/><Relationship Id="rId181" Type="http://schemas.openxmlformats.org/officeDocument/2006/relationships/hyperlink" Target="https://rn.edsoo.ru/8352a824" TargetMode="External"/><Relationship Id="rId237" Type="http://schemas.openxmlformats.org/officeDocument/2006/relationships/hyperlink" Target="https://rn.edsoo.ru/83530a30" TargetMode="External"/><Relationship Id="rId402" Type="http://schemas.openxmlformats.org/officeDocument/2006/relationships/hyperlink" Target="https://rn.edsoo.ru/83542ffD" TargetMode="External"/><Relationship Id="rId279" Type="http://schemas.openxmlformats.org/officeDocument/2006/relationships/hyperlink" Target="https://rn.edsoo.ru/83535bl6" TargetMode="External"/><Relationship Id="rId43" Type="http://schemas.openxmlformats.org/officeDocument/2006/relationships/hyperlink" Target="https://rn.edsoo.ru/7f418fe8" TargetMode="External"/><Relationship Id="rId139" Type="http://schemas.openxmlformats.org/officeDocument/2006/relationships/hyperlink" Target="https://rn.edsoo.ru/83521fc6" TargetMode="External"/><Relationship Id="rId290" Type="http://schemas.openxmlformats.org/officeDocument/2006/relationships/hyperlink" Target="https://rn.edsoo.ru/8353658e" TargetMode="External"/><Relationship Id="rId304" Type="http://schemas.openxmlformats.org/officeDocument/2006/relationships/hyperlink" Target="https://rn.edsoo.ru/8352c30e" TargetMode="External"/><Relationship Id="rId346" Type="http://schemas.openxmlformats.org/officeDocument/2006/relationships/hyperlink" Target="https://rn.edsoo.ru/8353204c" TargetMode="External"/><Relationship Id="rId388" Type="http://schemas.openxmlformats.org/officeDocument/2006/relationships/hyperlink" Target="https://rn.edsoo.ru/8354138a" TargetMode="External"/><Relationship Id="rId85" Type="http://schemas.openxmlformats.org/officeDocument/2006/relationships/hyperlink" Target="https://rn.edsoo.ru/83518el2" TargetMode="External"/><Relationship Id="rId150" Type="http://schemas.openxmlformats.org/officeDocument/2006/relationships/hyperlink" Target="https://rn.edsoo.ru/83523d4e" TargetMode="External"/><Relationship Id="rId192" Type="http://schemas.openxmlformats.org/officeDocument/2006/relationships/hyperlink" Target="https://rn.edsoo.ru/8352a824" TargetMode="External"/><Relationship Id="rId206" Type="http://schemas.openxmlformats.org/officeDocument/2006/relationships/hyperlink" Target="https://rn.edsoo.ru/8352b0a8" TargetMode="External"/><Relationship Id="rId413" Type="http://schemas.openxmlformats.org/officeDocument/2006/relationships/hyperlink" Target="https://rn.edsoo.ru/83545430" TargetMode="External"/><Relationship Id="rId248" Type="http://schemas.openxmlformats.org/officeDocument/2006/relationships/hyperlink" Target="https://rn.edsoo.ru/83533b4a" TargetMode="External"/><Relationship Id="rId12" Type="http://schemas.openxmlformats.org/officeDocument/2006/relationships/hyperlink" Target="https://rn.edsoo.ru/7f413cd2" TargetMode="External"/><Relationship Id="rId108" Type="http://schemas.openxmlformats.org/officeDocument/2006/relationships/hyperlink" Target="https://rn.edsoo.ru/835" TargetMode="External"/><Relationship Id="rId315" Type="http://schemas.openxmlformats.org/officeDocument/2006/relationships/hyperlink" Target="https://rn.edsoo.ru/83537bc8" TargetMode="External"/><Relationship Id="rId357" Type="http://schemas.openxmlformats.org/officeDocument/2006/relationships/hyperlink" Target="https://rn.edsoo.ru/8353d92e" TargetMode="External"/><Relationship Id="rId54" Type="http://schemas.openxmlformats.org/officeDocument/2006/relationships/hyperlink" Target="https://rn.edsoo.ru/7f41b2a2" TargetMode="External"/><Relationship Id="rId96" Type="http://schemas.openxmlformats.org/officeDocument/2006/relationships/hyperlink" Target="https://rn.edsoo.ru/8351%d0%ac540" TargetMode="External"/><Relationship Id="rId161" Type="http://schemas.openxmlformats.org/officeDocument/2006/relationships/hyperlink" Target="https://rn.edsoo.ru/83524960" TargetMode="External"/><Relationship Id="rId217" Type="http://schemas.openxmlformats.org/officeDocument/2006/relationships/hyperlink" Target="https://rn.edsoo.ru/8352c782" TargetMode="External"/><Relationship Id="rId399" Type="http://schemas.openxmlformats.org/officeDocument/2006/relationships/hyperlink" Target="https://rn.edsoo.ru/8354336a" TargetMode="External"/><Relationship Id="rId259" Type="http://schemas.openxmlformats.org/officeDocument/2006/relationships/hyperlink" Target="https://rn.edsoo.ru/83529582" TargetMode="External"/><Relationship Id="rId424" Type="http://schemas.openxmlformats.org/officeDocument/2006/relationships/hyperlink" Target="https://rn.edsoo.ru/863ca8fa" TargetMode="External"/><Relationship Id="rId23" Type="http://schemas.openxmlformats.org/officeDocument/2006/relationships/hyperlink" Target="https://rn.edsoo.ru/7f415104" TargetMode="External"/><Relationship Id="rId119" Type="http://schemas.openxmlformats.org/officeDocument/2006/relationships/hyperlink" Target="https://rn.edsoo.ru/835" TargetMode="External"/><Relationship Id="rId270" Type="http://schemas.openxmlformats.org/officeDocument/2006/relationships/hyperlink" Target="https://rn.edsoo.ru/8353599a" TargetMode="External"/><Relationship Id="rId326" Type="http://schemas.openxmlformats.org/officeDocument/2006/relationships/hyperlink" Target="https://rn.edsoo.ru/835392d4" TargetMode="External"/><Relationship Id="rId65" Type="http://schemas.openxmlformats.org/officeDocument/2006/relationships/hyperlink" Target="https://rn.edsoo.ru/835159e2" TargetMode="External"/><Relationship Id="rId130" Type="http://schemas.openxmlformats.org/officeDocument/2006/relationships/hyperlink" Target="https://rn.edsoo.ru/8351%d1%815%d0%ac%d1%81" TargetMode="External"/><Relationship Id="rId368" Type="http://schemas.openxmlformats.org/officeDocument/2006/relationships/hyperlink" Target="https://rn.edsoo.ru/8353ee0a" TargetMode="External"/><Relationship Id="rId172" Type="http://schemas.openxmlformats.org/officeDocument/2006/relationships/hyperlink" Target="https://rn.edsoo.ru/8352905a" TargetMode="External"/><Relationship Id="rId228" Type="http://schemas.openxmlformats.org/officeDocument/2006/relationships/hyperlink" Target="https://rn.edsoo.ru/8352de34" TargetMode="External"/><Relationship Id="rId435" Type="http://schemas.openxmlformats.org/officeDocument/2006/relationships/hyperlink" Target="https://rn.edsoo.ru/863cc8f8" TargetMode="External"/><Relationship Id="rId281" Type="http://schemas.openxmlformats.org/officeDocument/2006/relationships/hyperlink" Target="https://rn.edsoo.ru/83535flc" TargetMode="External"/><Relationship Id="rId337" Type="http://schemas.openxmlformats.org/officeDocument/2006/relationships/hyperlink" Target="https://rn.edsoo.ru/8352cde0" TargetMode="External"/><Relationship Id="rId34" Type="http://schemas.openxmlformats.org/officeDocument/2006/relationships/hyperlink" Target="https://rn.edsoo.ru/7f416f2c" TargetMode="External"/><Relationship Id="rId76" Type="http://schemas.openxmlformats.org/officeDocument/2006/relationships/hyperlink" Target="https://rn.edsoo.ru/83516%d1%810%d1%81" TargetMode="External"/><Relationship Id="rId141" Type="http://schemas.openxmlformats.org/officeDocument/2006/relationships/hyperlink" Target="https://rn.edsoo.ru/83521472" TargetMode="External"/><Relationship Id="rId379" Type="http://schemas.openxmlformats.org/officeDocument/2006/relationships/hyperlink" Target="https://rn.edsoo.ru/83526alc" TargetMode="External"/><Relationship Id="rId7" Type="http://schemas.openxmlformats.org/officeDocument/2006/relationships/hyperlink" Target="https://rn.edsoo.ru/7f413cd2" TargetMode="External"/><Relationship Id="rId183" Type="http://schemas.openxmlformats.org/officeDocument/2006/relationships/hyperlink" Target="https://rn.edsoo.ru/8352afD4" TargetMode="External"/><Relationship Id="rId239" Type="http://schemas.openxmlformats.org/officeDocument/2006/relationships/hyperlink" Target="https://rn.edsoo.ru/83531%d1%81%d0%97%d1%81" TargetMode="External"/><Relationship Id="rId390" Type="http://schemas.openxmlformats.org/officeDocument/2006/relationships/hyperlink" Target="https://rn.edsoo.ru/835419f2" TargetMode="External"/><Relationship Id="rId404" Type="http://schemas.openxmlformats.org/officeDocument/2006/relationships/hyperlink" Target="https://rn.edsoo.ru/83542eb0" TargetMode="External"/><Relationship Id="rId250" Type="http://schemas.openxmlformats.org/officeDocument/2006/relationships/hyperlink" Target="https://rn.edsoo.ru/835340a4" TargetMode="External"/><Relationship Id="rId292" Type="http://schemas.openxmlformats.org/officeDocument/2006/relationships/hyperlink" Target="https://rn.edsoo.ru/8353731%d1%81" TargetMode="External"/><Relationship Id="rId306" Type="http://schemas.openxmlformats.org/officeDocument/2006/relationships/hyperlink" Target="https://rn.edsoo.ru/83537466" TargetMode="External"/><Relationship Id="rId45" Type="http://schemas.openxmlformats.org/officeDocument/2006/relationships/hyperlink" Target="https://rn.edsoo.ru/7f418fe8" TargetMode="External"/><Relationship Id="rId87" Type="http://schemas.openxmlformats.org/officeDocument/2006/relationships/hyperlink" Target="https://rn.edsoo.ru/83518cbe" TargetMode="External"/><Relationship Id="rId110" Type="http://schemas.openxmlformats.org/officeDocument/2006/relationships/hyperlink" Target="https://rn.edsoo.ru/83520130" TargetMode="External"/><Relationship Id="rId348" Type="http://schemas.openxmlformats.org/officeDocument/2006/relationships/hyperlink" Target="https://rn.edsoo.ru/8353e086" TargetMode="External"/><Relationship Id="rId152" Type="http://schemas.openxmlformats.org/officeDocument/2006/relationships/hyperlink" Target="https://rn.edsoo.ru/835230ce" TargetMode="External"/><Relationship Id="rId194" Type="http://schemas.openxmlformats.org/officeDocument/2006/relationships/hyperlink" Target="https://rn.edsoo.ru/8352ad42" TargetMode="External"/><Relationship Id="rId208" Type="http://schemas.openxmlformats.org/officeDocument/2006/relationships/hyperlink" Target="https://rn.edsoo.ru/8352b9ea" TargetMode="External"/><Relationship Id="rId415" Type="http://schemas.openxmlformats.org/officeDocument/2006/relationships/hyperlink" Target="https://rn.edsoo.ru/863c9478" TargetMode="External"/><Relationship Id="rId261" Type="http://schemas.openxmlformats.org/officeDocument/2006/relationships/hyperlink" Target="https://rn.edsoo.ru/83534838" TargetMode="External"/><Relationship Id="rId14" Type="http://schemas.openxmlformats.org/officeDocument/2006/relationships/hyperlink" Target="https://rn.edsoo.ru/7f413cd2" TargetMode="External"/><Relationship Id="rId56" Type="http://schemas.openxmlformats.org/officeDocument/2006/relationships/hyperlink" Target="https://rn.edsoo.ru/7f41b2a2" TargetMode="External"/><Relationship Id="rId317" Type="http://schemas.openxmlformats.org/officeDocument/2006/relationships/hyperlink" Target="https://rn.edsoo.ru/83538d3e" TargetMode="External"/><Relationship Id="rId359" Type="http://schemas.openxmlformats.org/officeDocument/2006/relationships/hyperlink" Target="https://rn.edsoo.ru/8353d3b6" TargetMode="External"/><Relationship Id="rId98" Type="http://schemas.openxmlformats.org/officeDocument/2006/relationships/hyperlink" Target="https://rn.edsoo.ru/8351d818" TargetMode="External"/><Relationship Id="rId121" Type="http://schemas.openxmlformats.org/officeDocument/2006/relationships/hyperlink" Target="https://rn.edsoo.ru/83520266" TargetMode="External"/><Relationship Id="rId163" Type="http://schemas.openxmlformats.org/officeDocument/2006/relationships/hyperlink" Target="https://rn.edsoo.ru/83525fl8" TargetMode="External"/><Relationship Id="rId219" Type="http://schemas.openxmlformats.org/officeDocument/2006/relationships/hyperlink" Target="https://rn.edsoo.ru/8352d218" TargetMode="External"/><Relationship Id="rId370" Type="http://schemas.openxmlformats.org/officeDocument/2006/relationships/hyperlink" Target="https://rn.edsoo.ru/8353f044" TargetMode="External"/><Relationship Id="rId426" Type="http://schemas.openxmlformats.org/officeDocument/2006/relationships/hyperlink" Target="https://rn.edsoo.ru/863cba34" TargetMode="External"/><Relationship Id="rId230" Type="http://schemas.openxmlformats.org/officeDocument/2006/relationships/hyperlink" Target="https://rn.edsoo.ru/8352eel0" TargetMode="External"/><Relationship Id="rId25" Type="http://schemas.openxmlformats.org/officeDocument/2006/relationships/hyperlink" Target="https://rn.edsoo.ru/7f415104" TargetMode="External"/><Relationship Id="rId67" Type="http://schemas.openxmlformats.org/officeDocument/2006/relationships/hyperlink" Target="https://rn.edsoo.ru/83514efc" TargetMode="External"/><Relationship Id="rId272" Type="http://schemas.openxmlformats.org/officeDocument/2006/relationships/hyperlink" Target="https://rn.edsoo.ru/83535558" TargetMode="External"/><Relationship Id="rId328" Type="http://schemas.openxmlformats.org/officeDocument/2006/relationships/hyperlink" Target="https://rn.edsoo.ru/83539fl8" TargetMode="External"/><Relationship Id="rId132" Type="http://schemas.openxmlformats.org/officeDocument/2006/relationships/hyperlink" Target="https://rn.edsoo.ru/8352089c" TargetMode="External"/><Relationship Id="rId174" Type="http://schemas.openxmlformats.org/officeDocument/2006/relationships/hyperlink" Target="https://rn.edsoo.ru/83529208" TargetMode="External"/><Relationship Id="rId381" Type="http://schemas.openxmlformats.org/officeDocument/2006/relationships/hyperlink" Target="https://rn.edsoo.ru/835270c0" TargetMode="External"/><Relationship Id="rId241" Type="http://schemas.openxmlformats.org/officeDocument/2006/relationships/hyperlink" Target="https://rn.edsoo.ru/8353" TargetMode="External"/><Relationship Id="rId437" Type="http://schemas.openxmlformats.org/officeDocument/2006/relationships/fontTable" Target="fontTable.xml"/><Relationship Id="rId36" Type="http://schemas.openxmlformats.org/officeDocument/2006/relationships/hyperlink" Target="https://rn.edsoo.ru/7f416f2c" TargetMode="External"/><Relationship Id="rId283" Type="http://schemas.openxmlformats.org/officeDocument/2006/relationships/hyperlink" Target="https://rn.edsoo.ru/83536296" TargetMode="External"/><Relationship Id="rId339" Type="http://schemas.openxmlformats.org/officeDocument/2006/relationships/hyperlink" Target="https://rn.edsoo.ru/83530d78" TargetMode="External"/><Relationship Id="rId78" Type="http://schemas.openxmlformats.org/officeDocument/2006/relationships/hyperlink" Target="https://rn.edsoo.ru/8351997%d0%b0" TargetMode="External"/><Relationship Id="rId101" Type="http://schemas.openxmlformats.org/officeDocument/2006/relationships/hyperlink" Target="https://rn.edsoo.ru/835" TargetMode="External"/><Relationship Id="rId143" Type="http://schemas.openxmlformats.org/officeDocument/2006/relationships/hyperlink" Target="https://rn.edsoo.ru/83521922" TargetMode="External"/><Relationship Id="rId185" Type="http://schemas.openxmlformats.org/officeDocument/2006/relationships/hyperlink" Target="https://rn.edsoo.ru/8352ab80" TargetMode="External"/><Relationship Id="rId350" Type="http://schemas.openxmlformats.org/officeDocument/2006/relationships/hyperlink" Target="https://rn.edsoo.ru/8353e54a" TargetMode="External"/><Relationship Id="rId406" Type="http://schemas.openxmlformats.org/officeDocument/2006/relationships/hyperlink" Target="https://rn.edsoo.ru/8354366c" TargetMode="External"/><Relationship Id="rId9" Type="http://schemas.openxmlformats.org/officeDocument/2006/relationships/hyperlink" Target="https://rn.edsoo.ru/7f413cd2" TargetMode="External"/><Relationship Id="rId210" Type="http://schemas.openxmlformats.org/officeDocument/2006/relationships/hyperlink" Target="https://rn.edsoo.ru/8352b68e" TargetMode="External"/><Relationship Id="rId392" Type="http://schemas.openxmlformats.org/officeDocument/2006/relationships/hyperlink" Target="https://rn.edsoo.ru/83541b82" TargetMode="External"/><Relationship Id="rId252" Type="http://schemas.openxmlformats.org/officeDocument/2006/relationships/hyperlink" Target="https://rn.edsoo.ru/83533f78" TargetMode="External"/><Relationship Id="rId294" Type="http://schemas.openxmlformats.org/officeDocument/2006/relationships/hyperlink" Target="https://rn.edsoo.ru/83536930" TargetMode="External"/><Relationship Id="rId308" Type="http://schemas.openxmlformats.org/officeDocument/2006/relationships/hyperlink" Target="https://rn.edsoo.ru/83537754" TargetMode="External"/><Relationship Id="rId47" Type="http://schemas.openxmlformats.org/officeDocument/2006/relationships/hyperlink" Target="https://rn.edsoo.ru/7f418fe8" TargetMode="External"/><Relationship Id="rId89" Type="http://schemas.openxmlformats.org/officeDocument/2006/relationships/hyperlink" Target="https://rn.edsoo.ru/83519fl0" TargetMode="External"/><Relationship Id="rId112" Type="http://schemas.openxmlformats.org/officeDocument/2006/relationships/hyperlink" Target="https://rn.edsoo.ru/83518444" TargetMode="External"/><Relationship Id="rId154" Type="http://schemas.openxmlformats.org/officeDocument/2006/relationships/hyperlink" Target="https://rn.edsoo.ru/8352320e" TargetMode="External"/><Relationship Id="rId361" Type="http://schemas.openxmlformats.org/officeDocument/2006/relationships/hyperlink" Target="https://rn.edsoo.ru/8353ded8" TargetMode="External"/><Relationship Id="rId196" Type="http://schemas.openxmlformats.org/officeDocument/2006/relationships/hyperlink" Target="https://rn.edsoo.ru/8352a9d2" TargetMode="External"/><Relationship Id="rId417" Type="http://schemas.openxmlformats.org/officeDocument/2006/relationships/hyperlink" Target="https://rn.edsoo.ru/863c9054" TargetMode="External"/><Relationship Id="rId16" Type="http://schemas.openxmlformats.org/officeDocument/2006/relationships/hyperlink" Target="https://rn.edsoo.ru/7f413cd2" TargetMode="External"/><Relationship Id="rId221" Type="http://schemas.openxmlformats.org/officeDocument/2006/relationships/hyperlink" Target="https://rn.edsoo.ru/8352d57e" TargetMode="External"/><Relationship Id="rId263" Type="http://schemas.openxmlformats.org/officeDocument/2006/relationships/hyperlink" Target="https://rn.edsoo.ru/83529d8e" TargetMode="External"/><Relationship Id="rId319" Type="http://schemas.openxmlformats.org/officeDocument/2006/relationships/hyperlink" Target="https://rn.edsoo.ru/83538eec" TargetMode="External"/><Relationship Id="rId58" Type="http://schemas.openxmlformats.org/officeDocument/2006/relationships/hyperlink" Target="https://rn.edsoo.ru/7f41b2a2" TargetMode="External"/><Relationship Id="rId123" Type="http://schemas.openxmlformats.org/officeDocument/2006/relationships/hyperlink" Target="https://rn.edsoo.ru/835" TargetMode="External"/><Relationship Id="rId330" Type="http://schemas.openxmlformats.org/officeDocument/2006/relationships/hyperlink" Target="https://rn.edsoo.ru/8353a9e0" TargetMode="External"/><Relationship Id="rId165" Type="http://schemas.openxmlformats.org/officeDocument/2006/relationships/hyperlink" Target="https://rn.edsoo.ru/83526d5a" TargetMode="External"/><Relationship Id="rId372" Type="http://schemas.openxmlformats.org/officeDocument/2006/relationships/hyperlink" Target="https://rn.edsoo.ru/8353f558" TargetMode="External"/><Relationship Id="rId428" Type="http://schemas.openxmlformats.org/officeDocument/2006/relationships/hyperlink" Target="https://rn.edsoo.ru/863cb598" TargetMode="External"/><Relationship Id="rId232" Type="http://schemas.openxmlformats.org/officeDocument/2006/relationships/hyperlink" Target="https://rn.edsoo.ru/8352eb86" TargetMode="External"/><Relationship Id="rId274" Type="http://schemas.openxmlformats.org/officeDocument/2006/relationships/hyperlink" Target="https://rn.edsoo.ru/83534d42" TargetMode="External"/><Relationship Id="rId27" Type="http://schemas.openxmlformats.org/officeDocument/2006/relationships/hyperlink" Target="https://rn.edsoo.ru/7f415104" TargetMode="External"/><Relationship Id="rId69" Type="http://schemas.openxmlformats.org/officeDocument/2006/relationships/hyperlink" Target="https://rn.edsoo.ru/8351712a" TargetMode="External"/><Relationship Id="rId134" Type="http://schemas.openxmlformats.org/officeDocument/2006/relationships/hyperlink" Target="https://rn.edsoo.ru/835209d2" TargetMode="External"/><Relationship Id="rId80" Type="http://schemas.openxmlformats.org/officeDocument/2006/relationships/hyperlink" Target="https://rn.edsoo.ru/835196d2" TargetMode="External"/><Relationship Id="rId176" Type="http://schemas.openxmlformats.org/officeDocument/2006/relationships/hyperlink" Target="https://rn.edsoo.ru/8352a05e" TargetMode="External"/><Relationship Id="rId341" Type="http://schemas.openxmlformats.org/officeDocument/2006/relationships/hyperlink" Target="https://rn.edsoo.ru/83530166" TargetMode="External"/><Relationship Id="rId383" Type="http://schemas.openxmlformats.org/officeDocument/2006/relationships/hyperlink" Target="https://rn.edsoo.ru/83540494" TargetMode="External"/><Relationship Id="rId201" Type="http://schemas.openxmlformats.org/officeDocument/2006/relationships/hyperlink" Target="https://rn.edsoo.ru/8352a9d2" TargetMode="External"/><Relationship Id="rId243" Type="http://schemas.openxmlformats.org/officeDocument/2006/relationships/hyperlink" Target="https://rn.edsoo.ru/83532d08" TargetMode="External"/><Relationship Id="rId285" Type="http://schemas.openxmlformats.org/officeDocument/2006/relationships/hyperlink" Target="https://rn.edsoo.ru/8353616a" TargetMode="External"/><Relationship Id="rId38" Type="http://schemas.openxmlformats.org/officeDocument/2006/relationships/hyperlink" Target="https://rn.edsoo.ru/7f416f2c" TargetMode="External"/><Relationship Id="rId103" Type="http://schemas.openxmlformats.org/officeDocument/2006/relationships/hyperlink" Target="https://rn.edsoo.ru/8351dcle" TargetMode="External"/><Relationship Id="rId310" Type="http://schemas.openxmlformats.org/officeDocument/2006/relationships/hyperlink" Target="https://rn.edsoo.ru/83537aa6" TargetMode="External"/><Relationship Id="rId91" Type="http://schemas.openxmlformats.org/officeDocument/2006/relationships/hyperlink" Target="https://rn.edsoo.ru/83519df8" TargetMode="External"/><Relationship Id="rId145" Type="http://schemas.openxmlformats.org/officeDocument/2006/relationships/hyperlink" Target="https://rn.edsoo.ru/83521b7a" TargetMode="External"/><Relationship Id="rId187" Type="http://schemas.openxmlformats.org/officeDocument/2006/relationships/hyperlink" Target="https://rn.edsoo.ru/8352a824" TargetMode="External"/><Relationship Id="rId352" Type="http://schemas.openxmlformats.org/officeDocument/2006/relationships/hyperlink" Target="https://rn.edsoo.ru/8353d500" TargetMode="External"/><Relationship Id="rId394" Type="http://schemas.openxmlformats.org/officeDocument/2006/relationships/hyperlink" Target="https://rn.edsoo.ru/83542262" TargetMode="External"/><Relationship Id="rId408" Type="http://schemas.openxmlformats.org/officeDocument/2006/relationships/hyperlink" Target="https://rn.edsoo.ru/83544346" TargetMode="External"/><Relationship Id="rId212" Type="http://schemas.openxmlformats.org/officeDocument/2006/relationships/hyperlink" Target="https://rn.edsoo.ru/8352bb8e" TargetMode="External"/><Relationship Id="rId254" Type="http://schemas.openxmlformats.org/officeDocument/2006/relationships/hyperlink" Target="https://rn.edsoo.ru/83534360" TargetMode="External"/><Relationship Id="rId49" Type="http://schemas.openxmlformats.org/officeDocument/2006/relationships/hyperlink" Target="https://rn.edsoo.ru/7f418fe8" TargetMode="External"/><Relationship Id="rId114" Type="http://schemas.openxmlformats.org/officeDocument/2006/relationships/hyperlink" Target="https://rn.edsoo.ru/83518cbe" TargetMode="External"/><Relationship Id="rId296" Type="http://schemas.openxmlformats.org/officeDocument/2006/relationships/hyperlink" Target="https://rn.edsoo.ru/83536aa2" TargetMode="External"/><Relationship Id="rId60" Type="http://schemas.openxmlformats.org/officeDocument/2006/relationships/hyperlink" Target="https://rn.edsoo.ru/7f41b2a2" TargetMode="External"/><Relationship Id="rId81" Type="http://schemas.openxmlformats.org/officeDocument/2006/relationships/hyperlink" Target="https://rn.edsoo.ru/83518174" TargetMode="External"/><Relationship Id="rId135" Type="http://schemas.openxmlformats.org/officeDocument/2006/relationships/hyperlink" Target="https://rn.edsoo.ru/83520dce" TargetMode="External"/><Relationship Id="rId156" Type="http://schemas.openxmlformats.org/officeDocument/2006/relationships/hyperlink" Target="https://rn.edsoo.ru/8352414a" TargetMode="External"/><Relationship Id="rId177" Type="http://schemas.openxmlformats.org/officeDocument/2006/relationships/hyperlink" Target="https://rn.edsoo.ru/8352afD4" TargetMode="External"/><Relationship Id="rId198" Type="http://schemas.openxmlformats.org/officeDocument/2006/relationships/hyperlink" Target="https://rn.edsoo.ru/8352afD4" TargetMode="External"/><Relationship Id="rId321" Type="http://schemas.openxmlformats.org/officeDocument/2006/relationships/hyperlink" Target="https://rn.edsoo.ru/8353986a" TargetMode="External"/><Relationship Id="rId342" Type="http://schemas.openxmlformats.org/officeDocument/2006/relationships/hyperlink" Target="https://rn.edsoo.ru/8353b660" TargetMode="External"/><Relationship Id="rId363" Type="http://schemas.openxmlformats.org/officeDocument/2006/relationships/hyperlink" Target="https://rn.edsoo.ru/8353e77a" TargetMode="External"/><Relationship Id="rId384" Type="http://schemas.openxmlformats.org/officeDocument/2006/relationships/hyperlink" Target="https://rn.edsoo.ru/835407ffi" TargetMode="External"/><Relationship Id="rId419" Type="http://schemas.openxmlformats.org/officeDocument/2006/relationships/hyperlink" Target="https://rn.edsoo.ru/863c8ec4" TargetMode="External"/><Relationship Id="rId202" Type="http://schemas.openxmlformats.org/officeDocument/2006/relationships/hyperlink" Target="https://rn.edsoo.ru/8352a824" TargetMode="External"/><Relationship Id="rId223" Type="http://schemas.openxmlformats.org/officeDocument/2006/relationships/hyperlink" Target="https://rn.edsoo.ru/8352e2bc" TargetMode="External"/><Relationship Id="rId244" Type="http://schemas.openxmlformats.org/officeDocument/2006/relationships/hyperlink" Target="https://rn.edsoo.ru/835338a2" TargetMode="External"/><Relationship Id="rId430" Type="http://schemas.openxmlformats.org/officeDocument/2006/relationships/hyperlink" Target="https://rn.edsoo.ru/863cc0ec" TargetMode="External"/><Relationship Id="rId18" Type="http://schemas.openxmlformats.org/officeDocument/2006/relationships/hyperlink" Target="https://rn.edsoo.ru/7f415104" TargetMode="External"/><Relationship Id="rId39" Type="http://schemas.openxmlformats.org/officeDocument/2006/relationships/hyperlink" Target="https://rn.edsoo.ru/7f416f2c" TargetMode="External"/><Relationship Id="rId265" Type="http://schemas.openxmlformats.org/officeDocument/2006/relationships/hyperlink" Target="https://rn.edsoo.ru/83534cl6" TargetMode="External"/><Relationship Id="rId286" Type="http://schemas.openxmlformats.org/officeDocument/2006/relationships/hyperlink" Target="https://rn.edsoo.rn/835363b8" TargetMode="External"/><Relationship Id="rId50" Type="http://schemas.openxmlformats.org/officeDocument/2006/relationships/hyperlink" Target="https://rn.edsoo.ru/7f418fe8" TargetMode="External"/><Relationship Id="rId104" Type="http://schemas.openxmlformats.org/officeDocument/2006/relationships/hyperlink" Target="https://rn.edsoo.ru/835" TargetMode="External"/><Relationship Id="rId125" Type="http://schemas.openxmlformats.org/officeDocument/2006/relationships/hyperlink" Target="https://rn.edsoo.ru/835" TargetMode="External"/><Relationship Id="rId146" Type="http://schemas.openxmlformats.org/officeDocument/2006/relationships/hyperlink" Target="https://rn.edsoo.ru/83521b7a" TargetMode="External"/><Relationship Id="rId167" Type="http://schemas.openxmlformats.org/officeDocument/2006/relationships/hyperlink" Target="https://rn.edsoo.ru/8351%d1%81436" TargetMode="External"/><Relationship Id="rId188" Type="http://schemas.openxmlformats.org/officeDocument/2006/relationships/hyperlink" Target="https://rn.edsoo.ru/8352afD4" TargetMode="External"/><Relationship Id="rId311" Type="http://schemas.openxmlformats.org/officeDocument/2006/relationships/hyperlink" Target="https://rn.edsoo.ru/835388a2" TargetMode="External"/><Relationship Id="rId332" Type="http://schemas.openxmlformats.org/officeDocument/2006/relationships/hyperlink" Target="https://rn.edsoo.ru/8353al0c" TargetMode="External"/><Relationship Id="rId353" Type="http://schemas.openxmlformats.org/officeDocument/2006/relationships/hyperlink" Target="https://rn.edsoo.ru/8353d258" TargetMode="External"/><Relationship Id="rId374" Type="http://schemas.openxmlformats.org/officeDocument/2006/relationships/hyperlink" Target="https://rn.edsoo.ru/8352366e" TargetMode="External"/><Relationship Id="rId395" Type="http://schemas.openxmlformats.org/officeDocument/2006/relationships/hyperlink" Target="https://rn.edsoo.ru/8354253c" TargetMode="External"/><Relationship Id="rId409" Type="http://schemas.openxmlformats.org/officeDocument/2006/relationships/hyperlink" Target="https://rn.edsoo.ru/83541542" TargetMode="External"/><Relationship Id="rId71" Type="http://schemas.openxmlformats.org/officeDocument/2006/relationships/hyperlink" Target="https://rn.edsoo.ru/83518002" TargetMode="External"/><Relationship Id="rId92" Type="http://schemas.openxmlformats.org/officeDocument/2006/relationships/hyperlink" Target="https://rn.edsoo.ru/8351%d0%b0780" TargetMode="External"/><Relationship Id="rId213" Type="http://schemas.openxmlformats.org/officeDocument/2006/relationships/hyperlink" Target="https://rn.edsoo.ru/83538ab4" TargetMode="External"/><Relationship Id="rId234" Type="http://schemas.openxmlformats.org/officeDocument/2006/relationships/hyperlink" Target="https://rn.edsoo.ru/8352f3b0" TargetMode="External"/><Relationship Id="rId420" Type="http://schemas.openxmlformats.org/officeDocument/2006/relationships/hyperlink" Target="https://rn.edsoo.ru/863c8668" TargetMode="External"/><Relationship Id="rId2" Type="http://schemas.openxmlformats.org/officeDocument/2006/relationships/styles" Target="styles.xml"/><Relationship Id="rId29" Type="http://schemas.openxmlformats.org/officeDocument/2006/relationships/hyperlink" Target="https://rn.edsoo.ru/7f416f2c" TargetMode="External"/><Relationship Id="rId255" Type="http://schemas.openxmlformats.org/officeDocument/2006/relationships/hyperlink" Target="https://rn.edsoo.ru/83529a78" TargetMode="External"/><Relationship Id="rId276" Type="http://schemas.openxmlformats.org/officeDocument/2006/relationships/hyperlink" Target="https://rn.edsoo.ru/83535c4c" TargetMode="External"/><Relationship Id="rId297" Type="http://schemas.openxmlformats.org/officeDocument/2006/relationships/hyperlink" Target="https://rn.edsoo.ru/8352c0ca" TargetMode="External"/><Relationship Id="rId40" Type="http://schemas.openxmlformats.org/officeDocument/2006/relationships/hyperlink" Target="https://rn.edsoo.ru/7f418fe8" TargetMode="External"/><Relationship Id="rId115" Type="http://schemas.openxmlformats.org/officeDocument/2006/relationships/hyperlink" Target="https://rn.edsoo.ru/8351%d0%b5308" TargetMode="External"/><Relationship Id="rId136" Type="http://schemas.openxmlformats.org/officeDocument/2006/relationships/hyperlink" Target="https://rn.edsoo.ru/83520dce" TargetMode="External"/><Relationship Id="rId157" Type="http://schemas.openxmlformats.org/officeDocument/2006/relationships/hyperlink" Target="https://rn.edsoo.ru/8352f73e" TargetMode="External"/><Relationship Id="rId178" Type="http://schemas.openxmlformats.org/officeDocument/2006/relationships/hyperlink" Target="https://rn.edsoo.ru/8352ad42" TargetMode="External"/><Relationship Id="rId301" Type="http://schemas.openxmlformats.org/officeDocument/2006/relationships/hyperlink" Target="https://rn.edsoo.ru/8353680e" TargetMode="External"/><Relationship Id="rId322" Type="http://schemas.openxmlformats.org/officeDocument/2006/relationships/hyperlink" Target="https://rn.edsoo.ru/83539040" TargetMode="External"/><Relationship Id="rId343" Type="http://schemas.openxmlformats.org/officeDocument/2006/relationships/hyperlink" Target="https://rn.edsoo.ru/835304e0" TargetMode="External"/><Relationship Id="rId364" Type="http://schemas.openxmlformats.org/officeDocument/2006/relationships/hyperlink" Target="https://rn.edsoo.ru/8353e662" TargetMode="External"/><Relationship Id="rId61" Type="http://schemas.openxmlformats.org/officeDocument/2006/relationships/hyperlink" Target="https://rn.edsoo.ru/7f41b2a2" TargetMode="External"/><Relationship Id="rId82" Type="http://schemas.openxmlformats.org/officeDocument/2006/relationships/hyperlink" Target="https://rn.edsoo.ru/83518174" TargetMode="External"/><Relationship Id="rId199" Type="http://schemas.openxmlformats.org/officeDocument/2006/relationships/hyperlink" Target="https://rn.edsoo.ru/8352ad42" TargetMode="External"/><Relationship Id="rId203" Type="http://schemas.openxmlformats.org/officeDocument/2006/relationships/hyperlink" Target="https://rn.edsoo.ru/8352b508" TargetMode="External"/><Relationship Id="rId385" Type="http://schemas.openxmlformats.org/officeDocument/2006/relationships/hyperlink" Target="https://rn.edsoo.ru/835407fD" TargetMode="External"/><Relationship Id="rId19" Type="http://schemas.openxmlformats.org/officeDocument/2006/relationships/hyperlink" Target="https://rn.edsoo.ru/7f415104" TargetMode="External"/><Relationship Id="rId224" Type="http://schemas.openxmlformats.org/officeDocument/2006/relationships/hyperlink" Target="https://rn.edsoo.ru/8352d77c" TargetMode="External"/><Relationship Id="rId245" Type="http://schemas.openxmlformats.org/officeDocument/2006/relationships/hyperlink" Target="https://rn.edsoo.ru/83533d2a" TargetMode="External"/><Relationship Id="rId266" Type="http://schemas.openxmlformats.org/officeDocument/2006/relationships/hyperlink" Target="https://rn.edsoo.ru/8353599a" TargetMode="External"/><Relationship Id="rId287" Type="http://schemas.openxmlformats.org/officeDocument/2006/relationships/hyperlink" Target="https://rn.edsoo.ru/83535flc" TargetMode="External"/><Relationship Id="rId410" Type="http://schemas.openxmlformats.org/officeDocument/2006/relationships/hyperlink" Target="https://rn.edsoo.ru/83544832" TargetMode="External"/><Relationship Id="rId431" Type="http://schemas.openxmlformats.org/officeDocument/2006/relationships/hyperlink" Target="https://rn.edsoo.ru/863cbcfD" TargetMode="External"/><Relationship Id="rId30" Type="http://schemas.openxmlformats.org/officeDocument/2006/relationships/hyperlink" Target="https://rn.edsoo.ru/7f416f2c" TargetMode="External"/><Relationship Id="rId105" Type="http://schemas.openxmlformats.org/officeDocument/2006/relationships/hyperlink" Target="https://rn.edsoo.ru/8351%d1%8174%d1%81" TargetMode="External"/><Relationship Id="rId126" Type="http://schemas.openxmlformats.org/officeDocument/2006/relationships/hyperlink" Target="https://rn.edsoo.ru/835" TargetMode="External"/><Relationship Id="rId147" Type="http://schemas.openxmlformats.org/officeDocument/2006/relationships/hyperlink" Target="https://rn.edsoo.ru/8352220a" TargetMode="External"/><Relationship Id="rId168" Type="http://schemas.openxmlformats.org/officeDocument/2006/relationships/hyperlink" Target="https://rn.edsoo.ru/835266ca" TargetMode="External"/><Relationship Id="rId312" Type="http://schemas.openxmlformats.org/officeDocument/2006/relationships/hyperlink" Target="https://rn.edsoo.ru/8353798e" TargetMode="External"/><Relationship Id="rId333" Type="http://schemas.openxmlformats.org/officeDocument/2006/relationships/hyperlink" Target="https://rn.edsoo.ru/8353a3aa" TargetMode="External"/><Relationship Id="rId354" Type="http://schemas.openxmlformats.org/officeDocument/2006/relationships/hyperlink" Target="https://rn.edsoo.ru/8353ced4" TargetMode="External"/><Relationship Id="rId51" Type="http://schemas.openxmlformats.org/officeDocument/2006/relationships/hyperlink" Target="https://rn.edsoo.ru/7f418fe8" TargetMode="External"/><Relationship Id="rId72" Type="http://schemas.openxmlformats.org/officeDocument/2006/relationships/hyperlink" Target="https://rn.edsoo.ru/83515%d0%b5%d0%b06" TargetMode="External"/><Relationship Id="rId93" Type="http://schemas.openxmlformats.org/officeDocument/2006/relationships/hyperlink" Target="https://rn.edsoo.ru/8351b414" TargetMode="External"/><Relationship Id="rId189" Type="http://schemas.openxmlformats.org/officeDocument/2006/relationships/hyperlink" Target="https://rn.edsoo.ru/8352ad42" TargetMode="External"/><Relationship Id="rId375" Type="http://schemas.openxmlformats.org/officeDocument/2006/relationships/hyperlink" Target="https://rn.edsoo.ru/83523786" TargetMode="External"/><Relationship Id="rId396" Type="http://schemas.openxmlformats.org/officeDocument/2006/relationships/hyperlink" Target="https://rn.edsoo.ru/83541ee8" TargetMode="External"/><Relationship Id="rId3" Type="http://schemas.microsoft.com/office/2007/relationships/stylesWithEffects" Target="stylesWithEffects.xml"/><Relationship Id="rId214" Type="http://schemas.openxmlformats.org/officeDocument/2006/relationships/hyperlink" Target="https://rn.edsoo.ru/8353832a" TargetMode="External"/><Relationship Id="rId235" Type="http://schemas.openxmlformats.org/officeDocument/2006/relationships/hyperlink" Target="https://rn.edsoo.ru/8352f86a" TargetMode="External"/><Relationship Id="rId256" Type="http://schemas.openxmlformats.org/officeDocument/2006/relationships/hyperlink" Target="https://rn.edsoo.ru/83529a79" TargetMode="External"/><Relationship Id="rId277" Type="http://schemas.openxmlformats.org/officeDocument/2006/relationships/hyperlink" Target="https://rn.edsoo.ru/8352a202" TargetMode="External"/><Relationship Id="rId298" Type="http://schemas.openxmlformats.org/officeDocument/2006/relationships/hyperlink" Target="https://rn.edsoo.ru/8352bd3c" TargetMode="External"/><Relationship Id="rId400" Type="http://schemas.openxmlformats.org/officeDocument/2006/relationships/hyperlink" Target="https://rn.edsoo.ru/8352f4dc" TargetMode="External"/><Relationship Id="rId421" Type="http://schemas.openxmlformats.org/officeDocument/2006/relationships/hyperlink" Target="https://rn.edsoo.ru/863c87ee" TargetMode="External"/><Relationship Id="rId116" Type="http://schemas.openxmlformats.org/officeDocument/2006/relationships/hyperlink" Target="https://rn.edsoo.ru/8351%d0%b56%d0%b56" TargetMode="External"/><Relationship Id="rId137" Type="http://schemas.openxmlformats.org/officeDocument/2006/relationships/hyperlink" Target="https://rn.edsoo.ru/83521d78" TargetMode="External"/><Relationship Id="rId158" Type="http://schemas.openxmlformats.org/officeDocument/2006/relationships/hyperlink" Target="https://rn.edsoo.ru/83522480" TargetMode="External"/><Relationship Id="rId302" Type="http://schemas.openxmlformats.org/officeDocument/2006/relationships/hyperlink" Target="https://rn.edsoo.ru/83536cfa" TargetMode="External"/><Relationship Id="rId323" Type="http://schemas.openxmlformats.org/officeDocument/2006/relationships/hyperlink" Target="https://rn.edsoo.ru/83539180" TargetMode="External"/><Relationship Id="rId344" Type="http://schemas.openxmlformats.org/officeDocument/2006/relationships/hyperlink" Target="https://rn.edsoo.ru/8353ae68" TargetMode="External"/><Relationship Id="rId20" Type="http://schemas.openxmlformats.org/officeDocument/2006/relationships/hyperlink" Target="https://rn.edsoo.ru/7f415104" TargetMode="External"/><Relationship Id="rId41" Type="http://schemas.openxmlformats.org/officeDocument/2006/relationships/hyperlink" Target="https://rn.edsoo.ru/7f418fe8" TargetMode="External"/><Relationship Id="rId62" Type="http://schemas.openxmlformats.org/officeDocument/2006/relationships/hyperlink" Target="https://rn.edsoo.ru/7f41b2a2" TargetMode="External"/><Relationship Id="rId83" Type="http://schemas.openxmlformats.org/officeDocument/2006/relationships/hyperlink" Target="https://rn.edsoo.ru/8351a618" TargetMode="External"/><Relationship Id="rId179" Type="http://schemas.openxmlformats.org/officeDocument/2006/relationships/hyperlink" Target="https://rn.edsoo.ru/8352ab80" TargetMode="External"/><Relationship Id="rId365" Type="http://schemas.openxmlformats.org/officeDocument/2006/relationships/hyperlink" Target="https://rn.edsoo.ru/8353ea7c" TargetMode="External"/><Relationship Id="rId386" Type="http://schemas.openxmlformats.org/officeDocument/2006/relationships/hyperlink" Target="https://rn.edsoo.ru/83541254" TargetMode="External"/><Relationship Id="rId190" Type="http://schemas.openxmlformats.org/officeDocument/2006/relationships/hyperlink" Target="https://rn.edsoo.ru/8352ab80" TargetMode="External"/><Relationship Id="rId204" Type="http://schemas.openxmlformats.org/officeDocument/2006/relationships/hyperlink" Target="https://rn.edsoo.ru/8352b68e" TargetMode="External"/><Relationship Id="rId225" Type="http://schemas.openxmlformats.org/officeDocument/2006/relationships/hyperlink" Target="https://rn.edsoo.ru/8352e438" TargetMode="External"/><Relationship Id="rId246" Type="http://schemas.openxmlformats.org/officeDocument/2006/relationships/hyperlink" Target="https://rn.edsoo.ru/83533564" TargetMode="External"/><Relationship Id="rId267" Type="http://schemas.openxmlformats.org/officeDocument/2006/relationships/hyperlink" Target="https://rn.edsoo.ru/83534edc" TargetMode="External"/><Relationship Id="rId288" Type="http://schemas.openxmlformats.org/officeDocument/2006/relationships/hyperlink" Target="https://rn.edsoo.ru/83535d8c" TargetMode="External"/><Relationship Id="rId411" Type="http://schemas.openxmlformats.org/officeDocument/2006/relationships/hyperlink" Target="https://rn.edsoo.ru/83545430" TargetMode="External"/><Relationship Id="rId432" Type="http://schemas.openxmlformats.org/officeDocument/2006/relationships/hyperlink" Target="https://rn.edsoo.ru/863cbba6" TargetMode="External"/><Relationship Id="rId106" Type="http://schemas.openxmlformats.org/officeDocument/2006/relationships/hyperlink" Target="https://rn.edsoo.ru/835" TargetMode="External"/><Relationship Id="rId127" Type="http://schemas.openxmlformats.org/officeDocument/2006/relationships/hyperlink" Target="https://rn.edsoo.ru/835" TargetMode="External"/><Relationship Id="rId313" Type="http://schemas.openxmlformats.org/officeDocument/2006/relationships/hyperlink" Target="https://rn.edsoo.ru/83537fe2" TargetMode="External"/><Relationship Id="rId10" Type="http://schemas.openxmlformats.org/officeDocument/2006/relationships/hyperlink" Target="https://rn.edsoo.ru/7f413cd2" TargetMode="External"/><Relationship Id="rId31" Type="http://schemas.openxmlformats.org/officeDocument/2006/relationships/hyperlink" Target="https://rn.edsoo.ru/7f416f2c" TargetMode="External"/><Relationship Id="rId52" Type="http://schemas.openxmlformats.org/officeDocument/2006/relationships/hyperlink" Target="https://rn.edsoo.ru/7f41b2a2" TargetMode="External"/><Relationship Id="rId73" Type="http://schemas.openxmlformats.org/officeDocument/2006/relationships/hyperlink" Target="https://rn.edsoo.ru/83516252" TargetMode="External"/><Relationship Id="rId94" Type="http://schemas.openxmlformats.org/officeDocument/2006/relationships/hyperlink" Target="https://rn.edsoo.ru/83519ab0" TargetMode="External"/><Relationship Id="rId148" Type="http://schemas.openxmlformats.org/officeDocument/2006/relationships/hyperlink" Target="https://rn.edsoo.ru/835220de" TargetMode="External"/><Relationship Id="rId169" Type="http://schemas.openxmlformats.org/officeDocument/2006/relationships/hyperlink" Target="https://rn.edsoo.ru/835288da" TargetMode="External"/><Relationship Id="rId334" Type="http://schemas.openxmlformats.org/officeDocument/2006/relationships/hyperlink" Target="https://rn.edsoo.ru/8353ac92" TargetMode="External"/><Relationship Id="rId355" Type="http://schemas.openxmlformats.org/officeDocument/2006/relationships/hyperlink" Target="https://rn.edsoo.ru/8353d6e0" TargetMode="External"/><Relationship Id="rId376" Type="http://schemas.openxmlformats.org/officeDocument/2006/relationships/hyperlink" Target="https://rn.edsoo.ru/8353f558" TargetMode="External"/><Relationship Id="rId397" Type="http://schemas.openxmlformats.org/officeDocument/2006/relationships/hyperlink" Target="https://rn.edsoo.ru/83542c80" TargetMode="External"/><Relationship Id="rId4" Type="http://schemas.openxmlformats.org/officeDocument/2006/relationships/settings" Target="settings.xml"/><Relationship Id="rId180" Type="http://schemas.openxmlformats.org/officeDocument/2006/relationships/hyperlink" Target="https://rn.edsoo.ru/8352a9d2" TargetMode="External"/><Relationship Id="rId215" Type="http://schemas.openxmlformats.org/officeDocument/2006/relationships/hyperlink" Target="https://rn.edsoo.ru/835385dc" TargetMode="External"/><Relationship Id="rId236" Type="http://schemas.openxmlformats.org/officeDocument/2006/relationships/hyperlink" Target="https://rn.edsoo.ru/835312%d0%b0%d0%b0" TargetMode="External"/><Relationship Id="rId257" Type="http://schemas.openxmlformats.org/officeDocument/2006/relationships/hyperlink" Target="https://rn.edsoo.ru/83529884" TargetMode="External"/><Relationship Id="rId278" Type="http://schemas.openxmlformats.org/officeDocument/2006/relationships/hyperlink" Target="https://rn.edsoo.ru/83535bl6" TargetMode="External"/><Relationship Id="rId401" Type="http://schemas.openxmlformats.org/officeDocument/2006/relationships/hyperlink" Target="https://rn.edsoo.ru/835439c8" TargetMode="External"/><Relationship Id="rId422" Type="http://schemas.openxmlformats.org/officeDocument/2006/relationships/hyperlink" Target="https://rn.edsoo.ru/863ca5a8" TargetMode="External"/><Relationship Id="rId303" Type="http://schemas.openxmlformats.org/officeDocument/2006/relationships/hyperlink" Target="https://rn.edsoo.ru/8352bef4" TargetMode="External"/><Relationship Id="rId42" Type="http://schemas.openxmlformats.org/officeDocument/2006/relationships/hyperlink" Target="https://rn.edsoo.ru/7f418fe8" TargetMode="External"/><Relationship Id="rId84" Type="http://schemas.openxmlformats.org/officeDocument/2006/relationships/hyperlink" Target="https://rn.edsoo.ru/835197fe" TargetMode="External"/><Relationship Id="rId138" Type="http://schemas.openxmlformats.org/officeDocument/2006/relationships/hyperlink" Target="https://rn.edsoo.ru/83521ea4" TargetMode="External"/><Relationship Id="rId345" Type="http://schemas.openxmlformats.org/officeDocument/2006/relationships/hyperlink" Target="https://rn.edsoo.ru/8353ebc6" TargetMode="External"/><Relationship Id="rId387" Type="http://schemas.openxmlformats.org/officeDocument/2006/relationships/hyperlink" Target="https://rn.edsoo.ru/8354107e" TargetMode="External"/><Relationship Id="rId191" Type="http://schemas.openxmlformats.org/officeDocument/2006/relationships/hyperlink" Target="https://rn.edsoo.ru/8352a9d2" TargetMode="External"/><Relationship Id="rId205" Type="http://schemas.openxmlformats.org/officeDocument/2006/relationships/hyperlink" Target="https://rn.edsoo.ru/8352b26a" TargetMode="External"/><Relationship Id="rId247" Type="http://schemas.openxmlformats.org/officeDocument/2006/relationships/hyperlink" Target="https://rn.edsoo.ru/8352827c" TargetMode="External"/><Relationship Id="rId412" Type="http://schemas.openxmlformats.org/officeDocument/2006/relationships/hyperlink" Target="https://rn.edsoo.ru/83530698" TargetMode="External"/><Relationship Id="rId107" Type="http://schemas.openxmlformats.org/officeDocument/2006/relationships/hyperlink" Target="https://rn.edsoo.ru/8351%d0%b5452" TargetMode="External"/><Relationship Id="rId289" Type="http://schemas.openxmlformats.org/officeDocument/2006/relationships/hyperlink" Target="https://rn.edsoo.ru/8353658e" TargetMode="External"/><Relationship Id="rId11" Type="http://schemas.openxmlformats.org/officeDocument/2006/relationships/hyperlink" Target="https://rn.edsoo.ru/7f413cd2" TargetMode="External"/><Relationship Id="rId53" Type="http://schemas.openxmlformats.org/officeDocument/2006/relationships/hyperlink" Target="https://rn.edsoo.ru/7f41b2a2" TargetMode="External"/><Relationship Id="rId149" Type="http://schemas.openxmlformats.org/officeDocument/2006/relationships/hyperlink" Target="https://rn.edsoo.ru/83522cdc" TargetMode="External"/><Relationship Id="rId314" Type="http://schemas.openxmlformats.org/officeDocument/2006/relationships/hyperlink" Target="https://rn.edsoo.ru/8352e00a" TargetMode="External"/><Relationship Id="rId356" Type="http://schemas.openxmlformats.org/officeDocument/2006/relationships/hyperlink" Target="https://rn.edsoo.ru/8353d80c" TargetMode="External"/><Relationship Id="rId398" Type="http://schemas.openxmlformats.org/officeDocument/2006/relationships/hyperlink" Target="https://rn.edsoo.ru/83542c80" TargetMode="External"/><Relationship Id="rId95" Type="http://schemas.openxmlformats.org/officeDocument/2006/relationships/hyperlink" Target="https://rn.edsoo.ru/8351bl9e" TargetMode="External"/><Relationship Id="rId160" Type="http://schemas.openxmlformats.org/officeDocument/2006/relationships/hyperlink" Target="https://rn.edsoo.ru/8352511%d1%81" TargetMode="External"/><Relationship Id="rId216" Type="http://schemas.openxmlformats.org/officeDocument/2006/relationships/hyperlink" Target="https://rn.edsoo.ru/8352c5fc" TargetMode="External"/><Relationship Id="rId423" Type="http://schemas.openxmlformats.org/officeDocument/2006/relationships/hyperlink" Target="https://rn.edsoo.ru/863ca436" TargetMode="External"/><Relationship Id="rId258" Type="http://schemas.openxmlformats.org/officeDocument/2006/relationships/hyperlink" Target="https://rn.edsoo.ru/83529bfe" TargetMode="External"/><Relationship Id="rId22" Type="http://schemas.openxmlformats.org/officeDocument/2006/relationships/hyperlink" Target="https://rn.edsoo.ru/7f415104" TargetMode="External"/><Relationship Id="rId64" Type="http://schemas.openxmlformats.org/officeDocument/2006/relationships/hyperlink" Target="https://rn.edsoo.ru/83514d30" TargetMode="External"/><Relationship Id="rId118" Type="http://schemas.openxmlformats.org/officeDocument/2006/relationships/hyperlink" Target="https://rn.edsoo.ru/8351%d0%b559%d1%81" TargetMode="External"/><Relationship Id="rId325" Type="http://schemas.openxmlformats.org/officeDocument/2006/relationships/hyperlink" Target="https://rn.edsoo.ru/83539d42" TargetMode="External"/><Relationship Id="rId367" Type="http://schemas.openxmlformats.org/officeDocument/2006/relationships/hyperlink" Target="https://rn.edsoo.ru/8353ee0a" TargetMode="External"/><Relationship Id="rId171" Type="http://schemas.openxmlformats.org/officeDocument/2006/relationships/hyperlink" Target="https://rn.edsoo.ru/835293b6" TargetMode="External"/><Relationship Id="rId227" Type="http://schemas.openxmlformats.org/officeDocument/2006/relationships/hyperlink" Target="https://rn.edsoo.ru/8352dc40" TargetMode="External"/><Relationship Id="rId269" Type="http://schemas.openxmlformats.org/officeDocument/2006/relationships/hyperlink" Target="https://rn.edsoo.ru/8353579c" TargetMode="External"/><Relationship Id="rId434" Type="http://schemas.openxmlformats.org/officeDocument/2006/relationships/hyperlink" Target="https://rn.edsoo.ru/863cc43e" TargetMode="External"/><Relationship Id="rId33" Type="http://schemas.openxmlformats.org/officeDocument/2006/relationships/hyperlink" Target="https://rn.edsoo.ru/7f416f2c" TargetMode="External"/><Relationship Id="rId129" Type="http://schemas.openxmlformats.org/officeDocument/2006/relationships/hyperlink" Target="https://rn.edsoo.ru/83520266" TargetMode="External"/><Relationship Id="rId280" Type="http://schemas.openxmlformats.org/officeDocument/2006/relationships/hyperlink" Target="https://rn.edsoo.ru/83535flc" TargetMode="External"/><Relationship Id="rId336" Type="http://schemas.openxmlformats.org/officeDocument/2006/relationships/hyperlink" Target="https://rn.edsoo.ru/83531%d0%b0%d0%ac6" TargetMode="External"/><Relationship Id="rId75" Type="http://schemas.openxmlformats.org/officeDocument/2006/relationships/hyperlink" Target="https://rn.edsoo.ru/835163f6" TargetMode="External"/><Relationship Id="rId140" Type="http://schemas.openxmlformats.org/officeDocument/2006/relationships/hyperlink" Target="https://rn.edsoo.ru/83520ef0" TargetMode="External"/><Relationship Id="rId182" Type="http://schemas.openxmlformats.org/officeDocument/2006/relationships/hyperlink" Target="https://rn.edsoo.ru/83529f00" TargetMode="External"/><Relationship Id="rId378" Type="http://schemas.openxmlformats.org/officeDocument/2006/relationships/hyperlink" Target="https://rn.edsoo.ru/8353fa26" TargetMode="External"/><Relationship Id="rId403" Type="http://schemas.openxmlformats.org/officeDocument/2006/relationships/hyperlink" Target="https://rn.edsoo.ru/835434fa" TargetMode="External"/><Relationship Id="rId6" Type="http://schemas.openxmlformats.org/officeDocument/2006/relationships/hyperlink" Target="https://rn.edsoo.ru/7f413cd2" TargetMode="External"/><Relationship Id="rId238" Type="http://schemas.openxmlformats.org/officeDocument/2006/relationships/hyperlink" Target="https://rn.edsoo.ru/8353117e" TargetMode="External"/><Relationship Id="rId291" Type="http://schemas.openxmlformats.org/officeDocument/2006/relationships/hyperlink" Target="https://rn.edsoo.ru/835366ec" TargetMode="External"/><Relationship Id="rId305" Type="http://schemas.openxmlformats.org/officeDocument/2006/relationships/hyperlink" Target="https://rn.edsoo.ru/83537466" TargetMode="External"/><Relationship Id="rId347" Type="http://schemas.openxmlformats.org/officeDocument/2006/relationships/hyperlink" Target="https://rn.edsoo.ru/8353e2fc" TargetMode="External"/><Relationship Id="rId44" Type="http://schemas.openxmlformats.org/officeDocument/2006/relationships/hyperlink" Target="https://rn.edsoo.ru/7f418fe8" TargetMode="External"/><Relationship Id="rId86" Type="http://schemas.openxmlformats.org/officeDocument/2006/relationships/hyperlink" Target="https://rn.edsoo.ru/835193%d0%b54" TargetMode="External"/><Relationship Id="rId151" Type="http://schemas.openxmlformats.org/officeDocument/2006/relationships/hyperlink" Target="https://rn.edsoo.ru/83522336" TargetMode="External"/><Relationship Id="rId389" Type="http://schemas.openxmlformats.org/officeDocument/2006/relationships/hyperlink" Target="https://rn.edsoo.ru/8354138a" TargetMode="External"/><Relationship Id="rId193" Type="http://schemas.openxmlformats.org/officeDocument/2006/relationships/hyperlink" Target="https://rn.edsoo.ru/8352afD4" TargetMode="External"/><Relationship Id="rId207" Type="http://schemas.openxmlformats.org/officeDocument/2006/relationships/hyperlink" Target="https://rn.edsoo.ru/8352b800" TargetMode="External"/><Relationship Id="rId249" Type="http://schemas.openxmlformats.org/officeDocument/2006/relationships/hyperlink" Target="https://rn.edsoo.ru/83533al4" TargetMode="External"/><Relationship Id="rId414" Type="http://schemas.openxmlformats.org/officeDocument/2006/relationships/hyperlink" Target="https://rn.edsoo.ru/863c9cl6" TargetMode="External"/><Relationship Id="rId13" Type="http://schemas.openxmlformats.org/officeDocument/2006/relationships/hyperlink" Target="https://rn.edsoo.ru/7f413cd2" TargetMode="External"/><Relationship Id="rId109" Type="http://schemas.openxmlformats.org/officeDocument/2006/relationships/hyperlink" Target="https://rn.edsoo.ru/83520130" TargetMode="External"/><Relationship Id="rId260" Type="http://schemas.openxmlformats.org/officeDocument/2006/relationships/hyperlink" Target="https://rn.edsoo.ru/83534496" TargetMode="External"/><Relationship Id="rId316" Type="http://schemas.openxmlformats.org/officeDocument/2006/relationships/hyperlink" Target="https://rn.edsoo.ru/83538140" TargetMode="External"/><Relationship Id="rId55" Type="http://schemas.openxmlformats.org/officeDocument/2006/relationships/hyperlink" Target="https://rn.edsoo.ru/7f41b2a2" TargetMode="External"/><Relationship Id="rId97" Type="http://schemas.openxmlformats.org/officeDocument/2006/relationships/hyperlink" Target="https://rn.edsoo.ru/8351%d0%ac78%d0%b5" TargetMode="External"/><Relationship Id="rId120" Type="http://schemas.openxmlformats.org/officeDocument/2006/relationships/hyperlink" Target="https://rn.edsoo.ru/8351cl34" TargetMode="External"/><Relationship Id="rId358" Type="http://schemas.openxmlformats.org/officeDocument/2006/relationships/hyperlink" Target="https://rn.edsoo.ru/8353cdlc" TargetMode="External"/><Relationship Id="rId162" Type="http://schemas.openxmlformats.org/officeDocument/2006/relationships/hyperlink" Target="https://rn.edsoo.ru/8352593c" TargetMode="External"/><Relationship Id="rId218" Type="http://schemas.openxmlformats.org/officeDocument/2006/relationships/hyperlink" Target="https://rn.edsoo.ru/8352d06a" TargetMode="External"/><Relationship Id="rId425" Type="http://schemas.openxmlformats.org/officeDocument/2006/relationships/hyperlink" Target="https://rn.edsoo.ru/863ca706" TargetMode="External"/><Relationship Id="rId271" Type="http://schemas.openxmlformats.org/officeDocument/2006/relationships/hyperlink" Target="https://rn.edsoo.ru/83535120" TargetMode="External"/><Relationship Id="rId24" Type="http://schemas.openxmlformats.org/officeDocument/2006/relationships/hyperlink" Target="https://rn.edsoo.ru/7f415104" TargetMode="External"/><Relationship Id="rId66" Type="http://schemas.openxmlformats.org/officeDocument/2006/relationships/hyperlink" Target="https://rn.edsoo.ru/83515%d0%ac%d1%81%d1%81" TargetMode="External"/><Relationship Id="rId131" Type="http://schemas.openxmlformats.org/officeDocument/2006/relationships/hyperlink" Target="https://rn.edsoo.ru/8352075c" TargetMode="External"/><Relationship Id="rId327" Type="http://schemas.openxmlformats.org/officeDocument/2006/relationships/hyperlink" Target="https://rn.edsoo.ru/83539b4e" TargetMode="External"/><Relationship Id="rId369" Type="http://schemas.openxmlformats.org/officeDocument/2006/relationships/hyperlink" Target="https://rn.edsoo.ru/8353ef22" TargetMode="External"/><Relationship Id="rId173" Type="http://schemas.openxmlformats.org/officeDocument/2006/relationships/hyperlink" Target="https://rn.edsoo.ru/83528eac" TargetMode="External"/><Relationship Id="rId229" Type="http://schemas.openxmlformats.org/officeDocument/2006/relationships/hyperlink" Target="https://rn.edsoo.ru/8352e582" TargetMode="External"/><Relationship Id="rId380" Type="http://schemas.openxmlformats.org/officeDocument/2006/relationships/hyperlink" Target="https://rn.edsoo.ru/83526fD8" TargetMode="External"/><Relationship Id="rId436" Type="http://schemas.openxmlformats.org/officeDocument/2006/relationships/hyperlink" Target="https://rn.edsoo.ru/863cc8f8" TargetMode="External"/><Relationship Id="rId240" Type="http://schemas.openxmlformats.org/officeDocument/2006/relationships/hyperlink" Target="https://rn.edsoo.ru/83531%d1%81%d0%97%d1%81" TargetMode="External"/><Relationship Id="rId35" Type="http://schemas.openxmlformats.org/officeDocument/2006/relationships/hyperlink" Target="https://rn.edsoo.ru/7f416f2c" TargetMode="External"/><Relationship Id="rId77" Type="http://schemas.openxmlformats.org/officeDocument/2006/relationships/hyperlink" Target="https://rn.edsoo.ru/83516dba" TargetMode="External"/><Relationship Id="rId100" Type="http://schemas.openxmlformats.org/officeDocument/2006/relationships/hyperlink" Target="https://rn.edsoo.ru/835" TargetMode="External"/><Relationship Id="rId282" Type="http://schemas.openxmlformats.org/officeDocument/2006/relationships/hyperlink" Target="https://rn.edsoo.ru/83535d8c" TargetMode="External"/><Relationship Id="rId338" Type="http://schemas.openxmlformats.org/officeDocument/2006/relationships/hyperlink" Target="https://rn.edsoo.ru/83530c06" TargetMode="External"/><Relationship Id="rId8" Type="http://schemas.openxmlformats.org/officeDocument/2006/relationships/hyperlink" Target="https://rn.edsoo.ru/7f413cd2" TargetMode="External"/><Relationship Id="rId142" Type="http://schemas.openxmlformats.org/officeDocument/2006/relationships/hyperlink" Target="https://rn.edsoo.ru/83521030" TargetMode="External"/><Relationship Id="rId184" Type="http://schemas.openxmlformats.org/officeDocument/2006/relationships/hyperlink" Target="https://rn.edsoo.ru/8352ad42" TargetMode="External"/><Relationship Id="rId391" Type="http://schemas.openxmlformats.org/officeDocument/2006/relationships/hyperlink" Target="https://rn.edsoo.ru/83541b82" TargetMode="External"/><Relationship Id="rId405" Type="http://schemas.openxmlformats.org/officeDocument/2006/relationships/hyperlink" Target="https://rn.edsoo.ru/8354366c" TargetMode="External"/><Relationship Id="rId251" Type="http://schemas.openxmlformats.org/officeDocument/2006/relationships/hyperlink" Target="https://rn.edsoo.ru/83533e42" TargetMode="External"/><Relationship Id="rId46" Type="http://schemas.openxmlformats.org/officeDocument/2006/relationships/hyperlink" Target="https://rn.edsoo.ru/7f418fe8" TargetMode="External"/><Relationship Id="rId293" Type="http://schemas.openxmlformats.org/officeDocument/2006/relationships/hyperlink" Target="https://rn.edsoo.ru/83537074" TargetMode="External"/><Relationship Id="rId307" Type="http://schemas.openxmlformats.org/officeDocument/2006/relationships/hyperlink" Target="https://rn.edsoo.ru/8353759c" TargetMode="External"/><Relationship Id="rId349" Type="http://schemas.openxmlformats.org/officeDocument/2006/relationships/hyperlink" Target="https://rn.edsoo.ru/8353elc6" TargetMode="External"/><Relationship Id="rId88" Type="http://schemas.openxmlformats.org/officeDocument/2006/relationships/hyperlink" Target="https://rn.edsoo.ru/8351%d1%815%d0%ac%d1%81" TargetMode="External"/><Relationship Id="rId111" Type="http://schemas.openxmlformats.org/officeDocument/2006/relationships/hyperlink" Target="https://rn.edsoo.ru/835182d2" TargetMode="External"/><Relationship Id="rId153" Type="http://schemas.openxmlformats.org/officeDocument/2006/relationships/hyperlink" Target="https://rn.edsoo.ru/835230ce" TargetMode="External"/><Relationship Id="rId195" Type="http://schemas.openxmlformats.org/officeDocument/2006/relationships/hyperlink" Target="https://rn.edsoo.ru/8352ab80" TargetMode="External"/><Relationship Id="rId209" Type="http://schemas.openxmlformats.org/officeDocument/2006/relationships/hyperlink" Target="https://rn.edsoo.ru/8352b508" TargetMode="External"/><Relationship Id="rId360" Type="http://schemas.openxmlformats.org/officeDocument/2006/relationships/hyperlink" Target="https://rn.edsoo.ru/8353d0a0" TargetMode="External"/><Relationship Id="rId416" Type="http://schemas.openxmlformats.org/officeDocument/2006/relationships/hyperlink" Target="https://rn.edsoo.ru/863c7e8e" TargetMode="External"/><Relationship Id="rId220" Type="http://schemas.openxmlformats.org/officeDocument/2006/relationships/hyperlink" Target="https://rn.edsoo.ru/8352d3da" TargetMode="External"/><Relationship Id="rId15" Type="http://schemas.openxmlformats.org/officeDocument/2006/relationships/hyperlink" Target="https://rn.edsoo.ru/7f413cd2" TargetMode="External"/><Relationship Id="rId57" Type="http://schemas.openxmlformats.org/officeDocument/2006/relationships/hyperlink" Target="https://rn.edsoo.ru/7f41b2a2" TargetMode="External"/><Relationship Id="rId262" Type="http://schemas.openxmlformats.org/officeDocument/2006/relationships/hyperlink" Target="https://rn.edsoo.ru/83534b08" TargetMode="External"/><Relationship Id="rId318" Type="http://schemas.openxmlformats.org/officeDocument/2006/relationships/hyperlink" Target="https://rn.edsoo.ru/83538d3e" TargetMode="External"/><Relationship Id="rId99" Type="http://schemas.openxmlformats.org/officeDocument/2006/relationships/hyperlink" Target="https://rn.edsoo.ru/8351%d1%812%d0%ac0" TargetMode="External"/><Relationship Id="rId122" Type="http://schemas.openxmlformats.org/officeDocument/2006/relationships/hyperlink" Target="https://rn.edsoo.ru/835" TargetMode="External"/><Relationship Id="rId164" Type="http://schemas.openxmlformats.org/officeDocument/2006/relationships/hyperlink" Target="https://rn.edsoo.ru/83525fl8" TargetMode="External"/><Relationship Id="rId371" Type="http://schemas.openxmlformats.org/officeDocument/2006/relationships/hyperlink" Target="https://rn.edsoo.ru/8353f698" TargetMode="External"/><Relationship Id="rId427" Type="http://schemas.openxmlformats.org/officeDocument/2006/relationships/hyperlink" Target="https://rn.edsoo.ru/863cb70a" TargetMode="External"/><Relationship Id="rId26" Type="http://schemas.openxmlformats.org/officeDocument/2006/relationships/hyperlink" Target="https://rn.edsoo.ru/7f415104" TargetMode="External"/><Relationship Id="rId231" Type="http://schemas.openxmlformats.org/officeDocument/2006/relationships/hyperlink" Target="https://rn.edsoo.ru/8352fl44" TargetMode="External"/><Relationship Id="rId273" Type="http://schemas.openxmlformats.org/officeDocument/2006/relationships/hyperlink" Target="https://rn.edsoo.ru/83535008" TargetMode="External"/><Relationship Id="rId329" Type="http://schemas.openxmlformats.org/officeDocument/2006/relationships/hyperlink" Target="https://rn.edsoo.ru/8353a7b0" TargetMode="External"/><Relationship Id="rId68" Type="http://schemas.openxmlformats.org/officeDocument/2006/relationships/hyperlink" Target="https://rn.edsoo.ru/83516f40" TargetMode="External"/><Relationship Id="rId133" Type="http://schemas.openxmlformats.org/officeDocument/2006/relationships/hyperlink" Target="https://rn.edsoo.ru/8351745%d0%b5" TargetMode="External"/><Relationship Id="rId175" Type="http://schemas.openxmlformats.org/officeDocument/2006/relationships/hyperlink" Target="https://rn.edsoo.ru/83528cea" TargetMode="External"/><Relationship Id="rId340" Type="http://schemas.openxmlformats.org/officeDocument/2006/relationships/hyperlink" Target="https://rn.edsoo.ru/83530e9a" TargetMode="External"/><Relationship Id="rId200" Type="http://schemas.openxmlformats.org/officeDocument/2006/relationships/hyperlink" Target="https://rn.edsoo.ru/8352ab80" TargetMode="External"/><Relationship Id="rId382" Type="http://schemas.openxmlformats.org/officeDocument/2006/relationships/hyperlink" Target="https://rn.edsoo.ru/83540494" TargetMode="External"/><Relationship Id="rId438" Type="http://schemas.openxmlformats.org/officeDocument/2006/relationships/theme" Target="theme/theme1.xml"/><Relationship Id="rId242" Type="http://schemas.openxmlformats.org/officeDocument/2006/relationships/hyperlink" Target="https://rn.edsoo.ru/83532d08" TargetMode="External"/><Relationship Id="rId284" Type="http://schemas.openxmlformats.org/officeDocument/2006/relationships/hyperlink" Target="https://rn.edsoo.ru/8353616a" TargetMode="External"/><Relationship Id="rId37" Type="http://schemas.openxmlformats.org/officeDocument/2006/relationships/hyperlink" Target="https://rn.edsoo.ru/7f416f2c" TargetMode="External"/><Relationship Id="rId79" Type="http://schemas.openxmlformats.org/officeDocument/2006/relationships/hyperlink" Target="https://rn.edsoo.ru/8351760%d1%81" TargetMode="External"/><Relationship Id="rId102" Type="http://schemas.openxmlformats.org/officeDocument/2006/relationships/hyperlink" Target="https://rn.edsoo.ru/8351%d1%81896" TargetMode="External"/><Relationship Id="rId144" Type="http://schemas.openxmlformats.org/officeDocument/2006/relationships/hyperlink" Target="https://rn.edsoo.ru/835216d4" TargetMode="External"/><Relationship Id="rId90" Type="http://schemas.openxmlformats.org/officeDocument/2006/relationships/hyperlink" Target="https://rn.edsoo.ru/83519fl0" TargetMode="External"/><Relationship Id="rId186" Type="http://schemas.openxmlformats.org/officeDocument/2006/relationships/hyperlink" Target="https://rn.edsoo.ru/8352a9d2" TargetMode="External"/><Relationship Id="rId351" Type="http://schemas.openxmlformats.org/officeDocument/2006/relationships/hyperlink" Target="https://rn.edsoo.ru/8353e54a" TargetMode="External"/><Relationship Id="rId393" Type="http://schemas.openxmlformats.org/officeDocument/2006/relationships/hyperlink" Target="https://rn.edsoo.ru/83542866" TargetMode="External"/><Relationship Id="rId407" Type="http://schemas.openxmlformats.org/officeDocument/2006/relationships/hyperlink" Target="https://rn.edsoo.ru/83544346" TargetMode="External"/><Relationship Id="rId211" Type="http://schemas.openxmlformats.org/officeDocument/2006/relationships/hyperlink" Target="https://rn.edsoo.ru/8352bb8e" TargetMode="External"/><Relationship Id="rId253" Type="http://schemas.openxmlformats.org/officeDocument/2006/relationships/hyperlink" Target="https://rn.edsoo.ru/8353422a" TargetMode="External"/><Relationship Id="rId295" Type="http://schemas.openxmlformats.org/officeDocument/2006/relationships/hyperlink" Target="https://rn.edsoo.ru/83537196" TargetMode="External"/><Relationship Id="rId309" Type="http://schemas.openxmlformats.org/officeDocument/2006/relationships/hyperlink" Target="https://rn.edsoo.ru/83537aa6" TargetMode="External"/><Relationship Id="rId48" Type="http://schemas.openxmlformats.org/officeDocument/2006/relationships/hyperlink" Target="https://rn.edsoo.ru/7f418fe8" TargetMode="External"/><Relationship Id="rId113" Type="http://schemas.openxmlformats.org/officeDocument/2006/relationships/hyperlink" Target="https://rn.edsoo.ru/8351e01a" TargetMode="External"/><Relationship Id="rId320" Type="http://schemas.openxmlformats.org/officeDocument/2006/relationships/hyperlink" Target="https://rn.edsoo.ru/8353a5b2" TargetMode="External"/><Relationship Id="rId155" Type="http://schemas.openxmlformats.org/officeDocument/2006/relationships/hyperlink" Target="https://rn.edsoo.ru/8352414a" TargetMode="External"/><Relationship Id="rId197" Type="http://schemas.openxmlformats.org/officeDocument/2006/relationships/hyperlink" Target="https://rn.edsoo.ru/8352a824" TargetMode="External"/><Relationship Id="rId362" Type="http://schemas.openxmlformats.org/officeDocument/2006/relationships/hyperlink" Target="https://rn.edsoo.ru/8353ded8" TargetMode="External"/><Relationship Id="rId418" Type="http://schemas.openxmlformats.org/officeDocument/2006/relationships/hyperlink" Target="https://rn.edsoo.ru/863c9612" TargetMode="External"/><Relationship Id="rId222" Type="http://schemas.openxmlformats.org/officeDocument/2006/relationships/hyperlink" Target="https://rn.edsoo.ru/8352d57e" TargetMode="External"/><Relationship Id="rId264" Type="http://schemas.openxmlformats.org/officeDocument/2006/relationships/hyperlink" Target="https://rn.edsoo.ru/835349d2" TargetMode="External"/><Relationship Id="rId17" Type="http://schemas.openxmlformats.org/officeDocument/2006/relationships/hyperlink" Target="https://rn.edsoo.ru/7f415104" TargetMode="External"/><Relationship Id="rId59" Type="http://schemas.openxmlformats.org/officeDocument/2006/relationships/hyperlink" Target="https://rn.edsoo.ru/7f41b2a2" TargetMode="External"/><Relationship Id="rId124" Type="http://schemas.openxmlformats.org/officeDocument/2006/relationships/hyperlink" Target="https://rn.edsoo.ru/835" TargetMode="External"/><Relationship Id="rId70" Type="http://schemas.openxmlformats.org/officeDocument/2006/relationships/hyperlink" Target="https://rn.edsoo.ru/8351609%d0%b0" TargetMode="External"/><Relationship Id="rId166" Type="http://schemas.openxmlformats.org/officeDocument/2006/relationships/hyperlink" Target="https://rn.edsoo.ru/83526094" TargetMode="External"/><Relationship Id="rId331" Type="http://schemas.openxmlformats.org/officeDocument/2006/relationships/hyperlink" Target="https://rn.edsoo.ru/835396d0" TargetMode="External"/><Relationship Id="rId373" Type="http://schemas.openxmlformats.org/officeDocument/2006/relationships/hyperlink" Target="https://rn.edsoo.ru/8352fD04" TargetMode="External"/><Relationship Id="rId429" Type="http://schemas.openxmlformats.org/officeDocument/2006/relationships/hyperlink" Target="https://rn.edsoo.ru/863cb8d6" TargetMode="External"/><Relationship Id="rId1" Type="http://schemas.openxmlformats.org/officeDocument/2006/relationships/numbering" Target="numbering.xml"/><Relationship Id="rId233" Type="http://schemas.openxmlformats.org/officeDocument/2006/relationships/hyperlink" Target="https://rn.edsoo.ru/8352eb86" TargetMode="External"/><Relationship Id="rId28" Type="http://schemas.openxmlformats.org/officeDocument/2006/relationships/hyperlink" Target="https://rn.edsoo.ru/7f416f2c" TargetMode="External"/><Relationship Id="rId275" Type="http://schemas.openxmlformats.org/officeDocument/2006/relationships/hyperlink" Target="https://rn.edsoo.ru/8352afD4" TargetMode="External"/><Relationship Id="rId300" Type="http://schemas.openxmlformats.org/officeDocument/2006/relationships/hyperlink" Target="https://rn.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31641</Words>
  <Characters>180360</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2023-10-16T09:22:00Z</dcterms:created>
  <dcterms:modified xsi:type="dcterms:W3CDTF">2023-10-16T09:22:00Z</dcterms:modified>
</cp:coreProperties>
</file>